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D342">
      <w:pPr>
        <w:pStyle w:val="5"/>
        <w:rPr>
          <w:rFonts w:ascii="Times New Roman"/>
          <w:sz w:val="20"/>
        </w:rPr>
      </w:pPr>
    </w:p>
    <w:p w14:paraId="2032389E">
      <w:pPr>
        <w:pStyle w:val="5"/>
        <w:spacing w:before="2"/>
        <w:rPr>
          <w:rFonts w:ascii="Times New Roman"/>
          <w:sz w:val="22"/>
        </w:rPr>
      </w:pPr>
    </w:p>
    <w:p w14:paraId="1C07416B">
      <w:pPr>
        <w:pStyle w:val="2"/>
        <w:tabs>
          <w:tab w:val="left" w:pos="3005"/>
        </w:tabs>
        <w:spacing w:before="61" w:line="324" w:lineRule="auto"/>
        <w:ind w:left="1599" w:right="1540"/>
      </w:pPr>
      <w:r>
        <w:rPr>
          <w:rFonts w:ascii="Times New Roman" w:eastAsia="Times New Roman"/>
        </w:rPr>
        <w:t>2  0</w:t>
      </w:r>
      <w:r>
        <w:rPr>
          <w:rFonts w:ascii="Times New Roman" w:eastAsia="Times New Roman"/>
          <w:spacing w:val="17"/>
        </w:rPr>
        <w:t xml:space="preserve"> 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9"/>
        </w:rPr>
        <w:t xml:space="preserve">  </w:t>
      </w:r>
      <w:r>
        <w:rPr>
          <w:rFonts w:hint="eastAsia" w:ascii="Times New Roman" w:eastAsia="宋体"/>
          <w:lang w:val="en-US" w:eastAsia="zh-CN"/>
        </w:rPr>
        <w:t>6</w:t>
      </w:r>
      <w:r>
        <w:rPr>
          <w:rFonts w:ascii="Times New Roman" w:eastAsia="Times New Roman"/>
        </w:rPr>
        <w:tab/>
      </w:r>
      <w:r>
        <w:t xml:space="preserve">年 高 等 教 育 （ 本 科 </w:t>
      </w:r>
      <w:r>
        <w:rPr>
          <w:spacing w:val="-15"/>
        </w:rPr>
        <w:t xml:space="preserve">） </w:t>
      </w:r>
      <w:r>
        <w:t>国 家 教 学 成 果 奖 申 报 书</w:t>
      </w:r>
    </w:p>
    <w:p w14:paraId="12BCDE0C">
      <w:pPr>
        <w:pStyle w:val="5"/>
        <w:spacing w:before="56"/>
        <w:ind w:left="1318"/>
        <w:rPr>
          <w:rFonts w:hint="eastAsia" w:ascii="楷体" w:eastAsia="楷体"/>
        </w:rPr>
      </w:pPr>
      <w:r>
        <w:rPr>
          <w:rFonts w:hint="eastAsia" w:ascii="楷体" w:eastAsia="楷体"/>
        </w:rPr>
        <w:t>（此为样表，以全国教师管理信息系统生成表格为准）</w:t>
      </w:r>
    </w:p>
    <w:p w14:paraId="55E1D810">
      <w:pPr>
        <w:pStyle w:val="5"/>
        <w:rPr>
          <w:rFonts w:ascii="楷体"/>
        </w:rPr>
      </w:pPr>
    </w:p>
    <w:p w14:paraId="06F6D693">
      <w:pPr>
        <w:pStyle w:val="5"/>
        <w:spacing w:before="5"/>
        <w:rPr>
          <w:rFonts w:ascii="楷体"/>
          <w:sz w:val="40"/>
        </w:rPr>
      </w:pPr>
    </w:p>
    <w:p w14:paraId="44F4D0DD">
      <w:pPr>
        <w:tabs>
          <w:tab w:val="left" w:pos="1956"/>
          <w:tab w:val="left" w:pos="2556"/>
          <w:tab w:val="left" w:pos="3156"/>
        </w:tabs>
        <w:spacing w:before="0"/>
        <w:ind w:left="1356" w:right="0" w:firstLine="0"/>
        <w:jc w:val="left"/>
        <w:rPr>
          <w:sz w:val="30"/>
        </w:rPr>
      </w:pPr>
      <w:r>
        <w:rPr>
          <w:sz w:val="30"/>
        </w:rPr>
        <w:t>成</w:t>
      </w:r>
      <w:r>
        <w:rPr>
          <w:sz w:val="30"/>
        </w:rPr>
        <w:tab/>
      </w:r>
      <w:r>
        <w:rPr>
          <w:sz w:val="30"/>
        </w:rPr>
        <w:t>果</w:t>
      </w:r>
      <w:r>
        <w:rPr>
          <w:sz w:val="30"/>
        </w:rPr>
        <w:tab/>
      </w: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</w:t>
      </w:r>
    </w:p>
    <w:p w14:paraId="115EF4B3">
      <w:pPr>
        <w:pStyle w:val="5"/>
        <w:rPr>
          <w:sz w:val="30"/>
        </w:rPr>
      </w:pPr>
    </w:p>
    <w:p w14:paraId="35E5DEDE">
      <w:pPr>
        <w:pStyle w:val="5"/>
        <w:spacing w:before="5"/>
        <w:rPr>
          <w:sz w:val="37"/>
        </w:rPr>
      </w:pPr>
    </w:p>
    <w:p w14:paraId="21D3BC50">
      <w:pPr>
        <w:spacing w:before="1"/>
        <w:ind w:left="1356" w:right="0" w:firstLine="0"/>
        <w:jc w:val="left"/>
        <w:rPr>
          <w:sz w:val="30"/>
        </w:rPr>
      </w:pPr>
      <w:r>
        <w:rPr>
          <w:sz w:val="30"/>
        </w:rPr>
        <w:t>成果完成人姓名</w:t>
      </w:r>
    </w:p>
    <w:p w14:paraId="0407F791">
      <w:pPr>
        <w:pStyle w:val="5"/>
        <w:rPr>
          <w:sz w:val="30"/>
        </w:rPr>
      </w:pPr>
    </w:p>
    <w:p w14:paraId="2B0A748D">
      <w:pPr>
        <w:pStyle w:val="5"/>
        <w:spacing w:before="5"/>
        <w:rPr>
          <w:sz w:val="37"/>
        </w:rPr>
      </w:pPr>
      <w:bookmarkStart w:id="0" w:name="_GoBack"/>
      <w:bookmarkEnd w:id="0"/>
    </w:p>
    <w:p w14:paraId="7512EE55">
      <w:pPr>
        <w:spacing w:before="0"/>
        <w:ind w:left="1356" w:right="0" w:firstLine="0"/>
        <w:jc w:val="left"/>
        <w:rPr>
          <w:sz w:val="30"/>
        </w:rPr>
      </w:pPr>
      <w:r>
        <w:rPr>
          <w:sz w:val="30"/>
        </w:rPr>
        <w:t>成果完成单位名称</w:t>
      </w:r>
    </w:p>
    <w:p w14:paraId="4AA136C2">
      <w:pPr>
        <w:pStyle w:val="5"/>
        <w:rPr>
          <w:sz w:val="30"/>
        </w:rPr>
      </w:pPr>
    </w:p>
    <w:p w14:paraId="11ADE911">
      <w:pPr>
        <w:pStyle w:val="5"/>
        <w:spacing w:before="5"/>
        <w:rPr>
          <w:sz w:val="37"/>
        </w:rPr>
      </w:pPr>
    </w:p>
    <w:p w14:paraId="15171A15">
      <w:pPr>
        <w:spacing w:before="0"/>
        <w:ind w:left="1356" w:right="0" w:firstLine="0"/>
        <w:jc w:val="left"/>
        <w:rPr>
          <w:sz w:val="30"/>
        </w:rPr>
      </w:pPr>
      <w:r>
        <w:rPr>
          <w:sz w:val="30"/>
        </w:rPr>
        <w:t>成 果 分 类</w:t>
      </w:r>
    </w:p>
    <w:p w14:paraId="1E37EFD3">
      <w:pPr>
        <w:tabs>
          <w:tab w:val="left" w:pos="4956"/>
        </w:tabs>
        <w:spacing w:before="240"/>
        <w:ind w:left="1356" w:right="0" w:firstLine="0"/>
        <w:jc w:val="left"/>
        <w:rPr>
          <w:sz w:val="30"/>
        </w:rPr>
      </w:pPr>
      <w:r>
        <w:rPr>
          <w:sz w:val="30"/>
        </w:rPr>
        <w:t>类 别</w:t>
      </w:r>
      <w:r>
        <w:rPr>
          <w:spacing w:val="-1"/>
          <w:sz w:val="30"/>
        </w:rPr>
        <w:t xml:space="preserve"> </w:t>
      </w:r>
      <w:r>
        <w:rPr>
          <w:sz w:val="30"/>
        </w:rPr>
        <w:t>代</w:t>
      </w:r>
      <w:r>
        <w:rPr>
          <w:spacing w:val="1"/>
          <w:sz w:val="30"/>
        </w:rPr>
        <w:t xml:space="preserve"> </w:t>
      </w:r>
      <w:r>
        <w:rPr>
          <w:sz w:val="30"/>
        </w:rPr>
        <w:t>码</w:t>
      </w:r>
      <w:r>
        <w:rPr>
          <w:sz w:val="30"/>
        </w:rPr>
        <w:tab/>
      </w:r>
      <w:r>
        <w:rPr>
          <w:sz w:val="30"/>
        </w:rPr>
        <w:t>□□□</w:t>
      </w:r>
    </w:p>
    <w:p w14:paraId="6D163FFE">
      <w:pPr>
        <w:tabs>
          <w:tab w:val="left" w:pos="4956"/>
        </w:tabs>
        <w:spacing w:before="239" w:line="388" w:lineRule="auto"/>
        <w:ind w:left="1356" w:right="2927" w:firstLine="0"/>
        <w:jc w:val="left"/>
        <w:rPr>
          <w:sz w:val="30"/>
        </w:rPr>
      </w:pPr>
      <w:r>
        <w:rPr>
          <w:sz w:val="30"/>
        </w:rPr>
        <w:t>推 荐</w:t>
      </w:r>
      <w:r>
        <w:rPr>
          <w:spacing w:val="-1"/>
          <w:sz w:val="30"/>
        </w:rPr>
        <w:t xml:space="preserve"> </w:t>
      </w:r>
      <w:r>
        <w:rPr>
          <w:sz w:val="30"/>
        </w:rPr>
        <w:t>序</w:t>
      </w:r>
      <w:r>
        <w:rPr>
          <w:spacing w:val="1"/>
          <w:sz w:val="30"/>
        </w:rPr>
        <w:t xml:space="preserve"> </w:t>
      </w:r>
      <w:r>
        <w:rPr>
          <w:sz w:val="30"/>
        </w:rPr>
        <w:t>号</w:t>
      </w:r>
      <w:r>
        <w:rPr>
          <w:sz w:val="30"/>
        </w:rPr>
        <w:tab/>
      </w:r>
      <w:r>
        <w:rPr>
          <w:spacing w:val="-4"/>
          <w:sz w:val="30"/>
        </w:rPr>
        <w:t xml:space="preserve">□□□□□ </w:t>
      </w:r>
      <w:r>
        <w:rPr>
          <w:sz w:val="30"/>
        </w:rPr>
        <w:t>成 果 网</w:t>
      </w:r>
      <w:r>
        <w:rPr>
          <w:spacing w:val="-3"/>
          <w:sz w:val="30"/>
        </w:rPr>
        <w:t xml:space="preserve"> </w:t>
      </w:r>
      <w:r>
        <w:rPr>
          <w:sz w:val="30"/>
        </w:rPr>
        <w:t>址</w:t>
      </w:r>
    </w:p>
    <w:p w14:paraId="37B8B97E">
      <w:pPr>
        <w:pStyle w:val="5"/>
        <w:rPr>
          <w:sz w:val="30"/>
        </w:rPr>
      </w:pPr>
    </w:p>
    <w:p w14:paraId="56557869">
      <w:pPr>
        <w:pStyle w:val="5"/>
        <w:rPr>
          <w:sz w:val="30"/>
        </w:rPr>
      </w:pPr>
    </w:p>
    <w:p w14:paraId="3ED22B0B">
      <w:pPr>
        <w:pStyle w:val="5"/>
        <w:spacing w:before="6"/>
        <w:rPr>
          <w:sz w:val="25"/>
        </w:rPr>
      </w:pPr>
    </w:p>
    <w:p w14:paraId="1417F283">
      <w:pPr>
        <w:tabs>
          <w:tab w:val="left" w:pos="7205"/>
        </w:tabs>
        <w:spacing w:before="0"/>
        <w:ind w:left="1356" w:right="0" w:firstLine="0"/>
        <w:jc w:val="left"/>
        <w:rPr>
          <w:sz w:val="30"/>
        </w:rPr>
      </w:pPr>
      <w:r>
        <w:rPr>
          <w:sz w:val="30"/>
        </w:rPr>
        <w:t>推荐单位名称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>（盖章）</w:t>
      </w:r>
    </w:p>
    <w:p w14:paraId="111C524A">
      <w:pPr>
        <w:pStyle w:val="5"/>
        <w:rPr>
          <w:sz w:val="20"/>
        </w:rPr>
      </w:pPr>
    </w:p>
    <w:p w14:paraId="2D1ADF09">
      <w:pPr>
        <w:pStyle w:val="5"/>
        <w:spacing w:before="6"/>
        <w:rPr>
          <w:sz w:val="18"/>
        </w:rPr>
      </w:pPr>
    </w:p>
    <w:p w14:paraId="68DF9A04">
      <w:pPr>
        <w:tabs>
          <w:tab w:val="left" w:pos="3748"/>
          <w:tab w:val="left" w:pos="4799"/>
          <w:tab w:val="left" w:pos="5848"/>
        </w:tabs>
        <w:spacing w:before="58"/>
        <w:ind w:left="0" w:right="521" w:firstLine="0"/>
        <w:jc w:val="center"/>
        <w:rPr>
          <w:sz w:val="30"/>
        </w:rPr>
      </w:pPr>
      <w:r>
        <w:rPr>
          <w:sz w:val="30"/>
        </w:rPr>
        <w:t>推 荐</w:t>
      </w:r>
      <w:r>
        <w:rPr>
          <w:spacing w:val="-1"/>
          <w:sz w:val="30"/>
        </w:rPr>
        <w:t xml:space="preserve"> </w:t>
      </w:r>
      <w:r>
        <w:rPr>
          <w:sz w:val="30"/>
        </w:rPr>
        <w:t>时</w:t>
      </w:r>
      <w:r>
        <w:rPr>
          <w:spacing w:val="-2"/>
          <w:sz w:val="30"/>
        </w:rPr>
        <w:t xml:space="preserve"> </w:t>
      </w:r>
      <w:r>
        <w:rPr>
          <w:sz w:val="30"/>
        </w:rPr>
        <w:t>间</w:t>
      </w:r>
      <w:r>
        <w:rPr>
          <w:sz w:val="30"/>
        </w:rPr>
        <w:tab/>
      </w: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 w14:paraId="704427FD">
      <w:pPr>
        <w:pStyle w:val="5"/>
        <w:rPr>
          <w:sz w:val="30"/>
        </w:rPr>
      </w:pPr>
    </w:p>
    <w:p w14:paraId="5FE6402F">
      <w:pPr>
        <w:pStyle w:val="5"/>
        <w:rPr>
          <w:sz w:val="30"/>
        </w:rPr>
      </w:pPr>
    </w:p>
    <w:p w14:paraId="0CDFE0D4">
      <w:pPr>
        <w:spacing w:before="251"/>
        <w:ind w:left="0" w:right="27" w:firstLine="0"/>
        <w:jc w:val="center"/>
        <w:rPr>
          <w:sz w:val="30"/>
        </w:rPr>
      </w:pPr>
      <w:r>
        <w:rPr>
          <w:sz w:val="30"/>
        </w:rPr>
        <w:t>中 华 人 民 共 和 国 教 育 部 制</w:t>
      </w:r>
    </w:p>
    <w:p w14:paraId="0AC45240">
      <w:pPr>
        <w:spacing w:after="0"/>
        <w:jc w:val="center"/>
        <w:rPr>
          <w:sz w:val="30"/>
        </w:rPr>
        <w:sectPr>
          <w:type w:val="continuous"/>
          <w:pgSz w:w="11910" w:h="16840"/>
          <w:pgMar w:top="1580" w:right="1160" w:bottom="280" w:left="1360" w:header="720" w:footer="720" w:gutter="0"/>
          <w:cols w:space="720" w:num="1"/>
        </w:sectPr>
      </w:pPr>
    </w:p>
    <w:p w14:paraId="702B6D76">
      <w:pPr>
        <w:pStyle w:val="5"/>
        <w:rPr>
          <w:sz w:val="20"/>
        </w:rPr>
      </w:pPr>
    </w:p>
    <w:p w14:paraId="700B514B">
      <w:pPr>
        <w:pStyle w:val="5"/>
        <w:rPr>
          <w:sz w:val="20"/>
        </w:rPr>
      </w:pPr>
    </w:p>
    <w:p w14:paraId="1E77F522">
      <w:pPr>
        <w:pStyle w:val="5"/>
        <w:rPr>
          <w:sz w:val="20"/>
        </w:rPr>
      </w:pPr>
    </w:p>
    <w:p w14:paraId="3422F6FC">
      <w:pPr>
        <w:pStyle w:val="5"/>
      </w:pPr>
    </w:p>
    <w:p w14:paraId="3FB49AF8">
      <w:pPr>
        <w:spacing w:before="50"/>
        <w:ind w:left="0" w:right="27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承诺书</w:t>
      </w:r>
    </w:p>
    <w:p w14:paraId="30F36612">
      <w:pPr>
        <w:pStyle w:val="5"/>
        <w:rPr>
          <w:rFonts w:ascii="黑体"/>
          <w:sz w:val="36"/>
        </w:rPr>
      </w:pPr>
    </w:p>
    <w:p w14:paraId="79819A79">
      <w:pPr>
        <w:spacing w:before="238" w:line="328" w:lineRule="auto"/>
        <w:ind w:left="279" w:right="306" w:firstLine="640"/>
        <w:jc w:val="left"/>
        <w:rPr>
          <w:sz w:val="32"/>
        </w:rPr>
      </w:pPr>
      <w:r>
        <w:rPr>
          <w:spacing w:val="-17"/>
          <w:sz w:val="32"/>
        </w:rPr>
        <w:t xml:space="preserve">本人申报 </w:t>
      </w:r>
      <w:r>
        <w:rPr>
          <w:sz w:val="32"/>
        </w:rPr>
        <w:t>202</w:t>
      </w:r>
      <w:r>
        <w:rPr>
          <w:rFonts w:hint="eastAsia"/>
          <w:sz w:val="32"/>
          <w:lang w:val="en-US" w:eastAsia="zh-CN"/>
        </w:rPr>
        <w:t>6</w:t>
      </w:r>
      <w:r>
        <w:rPr>
          <w:spacing w:val="-15"/>
          <w:sz w:val="32"/>
        </w:rPr>
        <w:t xml:space="preserve"> 年高等教育</w:t>
      </w:r>
      <w:r>
        <w:rPr>
          <w:sz w:val="32"/>
        </w:rPr>
        <w:t>（本科）国家教学成果奖，郑重承诺：</w:t>
      </w:r>
    </w:p>
    <w:p w14:paraId="238A550D">
      <w:pPr>
        <w:pStyle w:val="9"/>
        <w:numPr>
          <w:ilvl w:val="0"/>
          <w:numId w:val="1"/>
        </w:numPr>
        <w:tabs>
          <w:tab w:val="left" w:pos="1242"/>
        </w:tabs>
        <w:spacing w:before="0" w:after="0" w:line="326" w:lineRule="auto"/>
        <w:ind w:left="279" w:right="465" w:firstLine="640"/>
        <w:jc w:val="left"/>
        <w:rPr>
          <w:sz w:val="32"/>
        </w:rPr>
      </w:pPr>
      <w:r>
        <w:rPr>
          <w:sz w:val="32"/>
        </w:rPr>
        <w:t>对填写的各项内容负责，成果申报材料真实、可靠，不存在知识产权争议，未弄虚作假、未剽窃他人成果。</w:t>
      </w:r>
    </w:p>
    <w:p w14:paraId="2A91AA18">
      <w:pPr>
        <w:pStyle w:val="9"/>
        <w:numPr>
          <w:ilvl w:val="0"/>
          <w:numId w:val="1"/>
        </w:numPr>
        <w:tabs>
          <w:tab w:val="left" w:pos="1240"/>
        </w:tabs>
        <w:spacing w:before="3" w:after="0" w:line="328" w:lineRule="auto"/>
        <w:ind w:left="279" w:right="465" w:firstLine="640"/>
        <w:jc w:val="both"/>
        <w:rPr>
          <w:sz w:val="32"/>
        </w:rPr>
      </w:pPr>
      <w:r>
        <w:rPr>
          <w:sz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7DA3FEFB">
      <w:pPr>
        <w:pStyle w:val="9"/>
        <w:numPr>
          <w:ilvl w:val="0"/>
          <w:numId w:val="1"/>
        </w:numPr>
        <w:tabs>
          <w:tab w:val="left" w:pos="1242"/>
        </w:tabs>
        <w:spacing w:before="0" w:after="0" w:line="326" w:lineRule="auto"/>
        <w:ind w:left="279" w:right="465" w:firstLine="640"/>
        <w:jc w:val="left"/>
        <w:rPr>
          <w:sz w:val="32"/>
        </w:rPr>
      </w:pPr>
      <w:r>
        <w:rPr>
          <w:sz w:val="32"/>
        </w:rPr>
        <w:t>成果获奖后，不以盈利为目的开展宣传、培训、推广等相关活动。</w:t>
      </w:r>
    </w:p>
    <w:p w14:paraId="734E70F1">
      <w:pPr>
        <w:pStyle w:val="5"/>
        <w:spacing w:before="6"/>
        <w:rPr>
          <w:sz w:val="43"/>
        </w:rPr>
      </w:pPr>
    </w:p>
    <w:p w14:paraId="4329D8EB">
      <w:pPr>
        <w:spacing w:before="0"/>
        <w:ind w:left="2199" w:right="0" w:firstLine="0"/>
        <w:jc w:val="left"/>
        <w:rPr>
          <w:sz w:val="32"/>
        </w:rPr>
      </w:pPr>
      <w:r>
        <w:rPr>
          <w:sz w:val="32"/>
        </w:rPr>
        <w:t>成果第一完成人（签字）：</w:t>
      </w:r>
    </w:p>
    <w:p w14:paraId="595CB34C">
      <w:pPr>
        <w:pStyle w:val="5"/>
        <w:rPr>
          <w:sz w:val="32"/>
        </w:rPr>
      </w:pPr>
    </w:p>
    <w:p w14:paraId="4F1B8F1F">
      <w:pPr>
        <w:pStyle w:val="5"/>
        <w:spacing w:before="6"/>
        <w:rPr>
          <w:sz w:val="23"/>
        </w:rPr>
      </w:pPr>
    </w:p>
    <w:p w14:paraId="34023398">
      <w:pPr>
        <w:tabs>
          <w:tab w:val="left" w:pos="6679"/>
          <w:tab w:val="left" w:pos="7318"/>
        </w:tabs>
        <w:spacing w:before="0"/>
        <w:ind w:left="6039" w:right="0" w:firstLine="0"/>
        <w:jc w:val="left"/>
        <w:rPr>
          <w:sz w:val="32"/>
        </w:rPr>
      </w:pPr>
      <w:r>
        <w:rPr>
          <w:sz w:val="32"/>
        </w:rPr>
        <w:t>年</w:t>
      </w:r>
      <w:r>
        <w:rPr>
          <w:sz w:val="32"/>
        </w:rPr>
        <w:tab/>
      </w:r>
      <w:r>
        <w:rPr>
          <w:sz w:val="32"/>
        </w:rPr>
        <w:t>月</w:t>
      </w:r>
      <w:r>
        <w:rPr>
          <w:sz w:val="32"/>
        </w:rPr>
        <w:tab/>
      </w:r>
      <w:r>
        <w:rPr>
          <w:sz w:val="32"/>
        </w:rPr>
        <w:t>日</w:t>
      </w:r>
    </w:p>
    <w:p w14:paraId="27FC86B4">
      <w:pPr>
        <w:spacing w:after="0"/>
        <w:jc w:val="left"/>
        <w:rPr>
          <w:sz w:val="32"/>
        </w:rPr>
        <w:sectPr>
          <w:pgSz w:w="11910" w:h="16840"/>
          <w:pgMar w:top="1580" w:right="1160" w:bottom="280" w:left="1360" w:header="720" w:footer="720" w:gutter="0"/>
          <w:cols w:space="720" w:num="1"/>
        </w:sectPr>
      </w:pPr>
    </w:p>
    <w:p w14:paraId="1C95E247">
      <w:pPr>
        <w:spacing w:before="30"/>
        <w:ind w:left="0" w:right="22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写 说 明</w:t>
      </w:r>
    </w:p>
    <w:p w14:paraId="5A87FCAC">
      <w:pPr>
        <w:pStyle w:val="9"/>
        <w:numPr>
          <w:ilvl w:val="0"/>
          <w:numId w:val="2"/>
        </w:numPr>
        <w:tabs>
          <w:tab w:val="left" w:pos="1301"/>
        </w:tabs>
        <w:spacing w:before="259" w:after="0" w:line="240" w:lineRule="auto"/>
        <w:ind w:left="1300" w:right="0" w:hanging="422"/>
        <w:jc w:val="both"/>
        <w:rPr>
          <w:sz w:val="28"/>
        </w:rPr>
      </w:pPr>
      <w:r>
        <w:rPr>
          <w:spacing w:val="-3"/>
          <w:sz w:val="28"/>
        </w:rPr>
        <w:t>成果名称：字数</w:t>
      </w:r>
      <w:r>
        <w:rPr>
          <w:sz w:val="28"/>
        </w:rPr>
        <w:t>（</w:t>
      </w:r>
      <w:r>
        <w:rPr>
          <w:spacing w:val="-2"/>
          <w:sz w:val="28"/>
        </w:rPr>
        <w:t>含符号</w:t>
      </w:r>
      <w:r>
        <w:rPr>
          <w:sz w:val="28"/>
        </w:rPr>
        <w:t>）</w:t>
      </w:r>
      <w:r>
        <w:rPr>
          <w:spacing w:val="-20"/>
          <w:sz w:val="28"/>
        </w:rPr>
        <w:t xml:space="preserve">不超过 </w:t>
      </w:r>
      <w:r>
        <w:rPr>
          <w:sz w:val="28"/>
        </w:rPr>
        <w:t>35</w:t>
      </w:r>
      <w:r>
        <w:rPr>
          <w:spacing w:val="-16"/>
          <w:sz w:val="28"/>
        </w:rPr>
        <w:t xml:space="preserve"> 个汉字。</w:t>
      </w:r>
    </w:p>
    <w:p w14:paraId="0F6CC4E3">
      <w:pPr>
        <w:pStyle w:val="9"/>
        <w:numPr>
          <w:ilvl w:val="0"/>
          <w:numId w:val="2"/>
        </w:numPr>
        <w:tabs>
          <w:tab w:val="left" w:pos="1314"/>
        </w:tabs>
        <w:spacing w:before="181" w:after="0" w:line="362" w:lineRule="auto"/>
        <w:ind w:left="279" w:right="302" w:firstLine="600"/>
        <w:jc w:val="both"/>
        <w:rPr>
          <w:sz w:val="28"/>
        </w:rPr>
      </w:pPr>
      <w:r>
        <w:rPr>
          <w:spacing w:val="5"/>
          <w:sz w:val="28"/>
        </w:rPr>
        <w:t>成果按高等教育人才培养工作主要领域进行分类。分类和代码</w:t>
      </w:r>
      <w:r>
        <w:rPr>
          <w:sz w:val="28"/>
        </w:rPr>
        <w:t>为：构建</w:t>
      </w:r>
      <w:r>
        <w:rPr>
          <w:rFonts w:hint="eastAsia"/>
          <w:sz w:val="28"/>
        </w:rPr>
        <w:t>“大思政”育人格局</w:t>
      </w:r>
      <w:r>
        <w:rPr>
          <w:sz w:val="28"/>
        </w:rPr>
        <w:t>-01，</w:t>
      </w:r>
      <w:r>
        <w:rPr>
          <w:rFonts w:hint="eastAsia"/>
          <w:sz w:val="28"/>
        </w:rPr>
        <w:t>基础学科人才培养</w:t>
      </w:r>
      <w:r>
        <w:rPr>
          <w:sz w:val="28"/>
        </w:rPr>
        <w:t>-02，</w:t>
      </w:r>
      <w:r>
        <w:rPr>
          <w:rFonts w:hint="eastAsia"/>
          <w:sz w:val="28"/>
        </w:rPr>
        <w:t>一体推进教育科技人才发展</w:t>
      </w:r>
      <w:r>
        <w:rPr>
          <w:rFonts w:hint="eastAsia"/>
          <w:sz w:val="28"/>
          <w:lang w:val="en-US" w:eastAsia="zh-CN"/>
        </w:rPr>
        <w:t>-03，实施高等教育综合改革-04，重塑课程体系和教学内容-05，“新工科”领域战略急需人才培养</w:t>
      </w:r>
      <w:r>
        <w:rPr>
          <w:sz w:val="28"/>
        </w:rPr>
        <w:t>-0</w:t>
      </w:r>
      <w:r>
        <w:rPr>
          <w:rFonts w:hint="eastAsia"/>
          <w:sz w:val="28"/>
          <w:lang w:val="en-US" w:eastAsia="zh-CN"/>
        </w:rPr>
        <w:t>6</w:t>
      </w:r>
      <w:r>
        <w:rPr>
          <w:sz w:val="28"/>
        </w:rPr>
        <w:t>，</w:t>
      </w:r>
      <w:r>
        <w:rPr>
          <w:rFonts w:hint="eastAsia"/>
          <w:sz w:val="28"/>
          <w:lang w:val="en-US" w:eastAsia="zh-CN"/>
        </w:rPr>
        <w:t>“新医科”领域战略急需人才培养</w:t>
      </w:r>
      <w:r>
        <w:rPr>
          <w:sz w:val="28"/>
        </w:rPr>
        <w:t>-0</w:t>
      </w:r>
      <w:r>
        <w:rPr>
          <w:rFonts w:hint="eastAsia"/>
          <w:sz w:val="28"/>
          <w:lang w:val="en-US" w:eastAsia="zh-CN"/>
        </w:rPr>
        <w:t>7</w:t>
      </w:r>
      <w:r>
        <w:rPr>
          <w:sz w:val="28"/>
        </w:rPr>
        <w:t>，</w:t>
      </w:r>
      <w:r>
        <w:rPr>
          <w:rFonts w:hint="eastAsia"/>
          <w:sz w:val="28"/>
          <w:lang w:val="en-US" w:eastAsia="zh-CN"/>
        </w:rPr>
        <w:t>“新农科”领域战略急需人才培养</w:t>
      </w:r>
      <w:r>
        <w:rPr>
          <w:sz w:val="28"/>
        </w:rPr>
        <w:t>-0</w:t>
      </w:r>
      <w:r>
        <w:rPr>
          <w:rFonts w:hint="eastAsia"/>
          <w:sz w:val="28"/>
          <w:lang w:val="en-US" w:eastAsia="zh-CN"/>
        </w:rPr>
        <w:t>8</w:t>
      </w:r>
      <w:r>
        <w:rPr>
          <w:sz w:val="28"/>
        </w:rPr>
        <w:t>，</w:t>
      </w:r>
      <w:r>
        <w:rPr>
          <w:rFonts w:hint="eastAsia"/>
          <w:sz w:val="28"/>
          <w:lang w:val="en-US" w:eastAsia="zh-CN"/>
        </w:rPr>
        <w:t>“新文科”领域战略急需人才培养</w:t>
      </w:r>
      <w:r>
        <w:rPr>
          <w:sz w:val="28"/>
        </w:rPr>
        <w:t>-0</w:t>
      </w:r>
      <w:r>
        <w:rPr>
          <w:rFonts w:hint="eastAsia"/>
          <w:sz w:val="28"/>
          <w:lang w:val="en-US" w:eastAsia="zh-CN"/>
        </w:rPr>
        <w:t>9</w:t>
      </w:r>
      <w:r>
        <w:rPr>
          <w:sz w:val="28"/>
        </w:rPr>
        <w:t>，</w:t>
      </w:r>
      <w:r>
        <w:rPr>
          <w:rFonts w:hint="eastAsia"/>
          <w:sz w:val="28"/>
        </w:rPr>
        <w:t>深化创新创业与实践教育改革</w:t>
      </w:r>
      <w:r>
        <w:rPr>
          <w:sz w:val="28"/>
        </w:rPr>
        <w:t>-</w:t>
      </w:r>
      <w:r>
        <w:rPr>
          <w:rFonts w:hint="eastAsia"/>
          <w:sz w:val="28"/>
          <w:lang w:val="en-US" w:eastAsia="zh-CN"/>
        </w:rPr>
        <w:t>10</w:t>
      </w:r>
      <w:r>
        <w:rPr>
          <w:sz w:val="28"/>
        </w:rPr>
        <w:t>，</w:t>
      </w:r>
      <w:r>
        <w:rPr>
          <w:rFonts w:hint="eastAsia"/>
          <w:sz w:val="28"/>
        </w:rPr>
        <w:t>构建面向未来的高等教育新形态</w:t>
      </w:r>
      <w:r>
        <w:rPr>
          <w:sz w:val="28"/>
        </w:rPr>
        <w:t>-</w:t>
      </w:r>
      <w:r>
        <w:rPr>
          <w:rFonts w:hint="eastAsia"/>
          <w:sz w:val="28"/>
          <w:lang w:val="en-US" w:eastAsia="zh-CN"/>
        </w:rPr>
        <w:t>11</w:t>
      </w:r>
      <w:r>
        <w:rPr>
          <w:sz w:val="28"/>
        </w:rPr>
        <w:t>，</w:t>
      </w:r>
      <w:r>
        <w:rPr>
          <w:rFonts w:hint="eastAsia"/>
          <w:sz w:val="28"/>
        </w:rPr>
        <w:t>提高教师教学能力</w:t>
      </w:r>
      <w:r>
        <w:rPr>
          <w:spacing w:val="-2"/>
          <w:sz w:val="28"/>
        </w:rPr>
        <w:t>-</w:t>
      </w:r>
      <w:r>
        <w:rPr>
          <w:rFonts w:hint="eastAsia"/>
          <w:sz w:val="28"/>
          <w:lang w:val="en-US" w:eastAsia="zh-CN"/>
        </w:rPr>
        <w:t>12</w:t>
      </w:r>
      <w:r>
        <w:rPr>
          <w:spacing w:val="-3"/>
          <w:sz w:val="28"/>
        </w:rPr>
        <w:t>，</w:t>
      </w:r>
      <w:r>
        <w:rPr>
          <w:rFonts w:hint="eastAsia"/>
          <w:spacing w:val="-3"/>
          <w:sz w:val="28"/>
        </w:rPr>
        <w:t>深化教育教学评价改革</w:t>
      </w:r>
      <w:r>
        <w:rPr>
          <w:spacing w:val="-3"/>
          <w:sz w:val="28"/>
        </w:rPr>
        <w:t>-</w:t>
      </w:r>
      <w:r>
        <w:rPr>
          <w:sz w:val="28"/>
        </w:rPr>
        <w:t>1</w:t>
      </w:r>
      <w:r>
        <w:rPr>
          <w:rFonts w:hint="eastAsia"/>
          <w:sz w:val="28"/>
          <w:lang w:val="en-US" w:eastAsia="zh-CN"/>
        </w:rPr>
        <w:t>3</w:t>
      </w:r>
      <w:r>
        <w:rPr>
          <w:spacing w:val="-3"/>
          <w:sz w:val="28"/>
        </w:rPr>
        <w:t>，</w:t>
      </w:r>
      <w:r>
        <w:rPr>
          <w:spacing w:val="-2"/>
          <w:sz w:val="28"/>
        </w:rPr>
        <w:t>其他-</w:t>
      </w:r>
      <w:r>
        <w:rPr>
          <w:sz w:val="28"/>
        </w:rPr>
        <w:t>1</w:t>
      </w:r>
      <w:r>
        <w:rPr>
          <w:rFonts w:hint="eastAsia"/>
          <w:sz w:val="28"/>
          <w:lang w:val="en-US" w:eastAsia="zh-CN"/>
        </w:rPr>
        <w:t>4</w:t>
      </w:r>
      <w:r>
        <w:rPr>
          <w:sz w:val="28"/>
        </w:rPr>
        <w:t>。</w:t>
      </w:r>
    </w:p>
    <w:p w14:paraId="0AE6BF1B">
      <w:pPr>
        <w:pStyle w:val="9"/>
        <w:numPr>
          <w:ilvl w:val="0"/>
          <w:numId w:val="2"/>
        </w:numPr>
        <w:tabs>
          <w:tab w:val="left" w:pos="1291"/>
        </w:tabs>
        <w:spacing w:before="0" w:after="0" w:line="362" w:lineRule="auto"/>
        <w:ind w:left="869" w:right="3193" w:firstLine="0"/>
        <w:jc w:val="left"/>
        <w:rPr>
          <w:sz w:val="28"/>
        </w:rPr>
      </w:pPr>
      <w:r>
        <w:rPr>
          <w:spacing w:val="-3"/>
          <w:sz w:val="28"/>
        </w:rPr>
        <w:t>成果类别代码组成形式为：</w:t>
      </w:r>
      <w:r>
        <w:rPr>
          <w:sz w:val="28"/>
        </w:rPr>
        <w:t>abc</w:t>
      </w:r>
      <w:r>
        <w:rPr>
          <w:spacing w:val="-2"/>
          <w:sz w:val="28"/>
        </w:rPr>
        <w:t>，其中： ab</w:t>
      </w:r>
      <w:r>
        <w:rPr>
          <w:spacing w:val="-3"/>
          <w:sz w:val="28"/>
        </w:rPr>
        <w:t>：成果分类代码</w:t>
      </w:r>
    </w:p>
    <w:p w14:paraId="72ACD526">
      <w:pPr>
        <w:pStyle w:val="5"/>
        <w:spacing w:line="355" w:lineRule="exact"/>
        <w:ind w:left="879"/>
      </w:pPr>
      <w:r>
        <w:t>c：成果属普通教育填 1，继续教育填 2，其他填 0。</w:t>
      </w:r>
    </w:p>
    <w:p w14:paraId="79A3815F">
      <w:pPr>
        <w:pStyle w:val="9"/>
        <w:numPr>
          <w:ilvl w:val="0"/>
          <w:numId w:val="2"/>
        </w:numPr>
        <w:tabs>
          <w:tab w:val="left" w:pos="1262"/>
        </w:tabs>
        <w:spacing w:before="174" w:after="0" w:line="362" w:lineRule="auto"/>
        <w:ind w:left="279" w:right="563" w:firstLine="559"/>
        <w:jc w:val="left"/>
        <w:rPr>
          <w:sz w:val="28"/>
        </w:rPr>
      </w:pPr>
      <w:r>
        <w:rPr>
          <w:spacing w:val="-14"/>
          <w:sz w:val="28"/>
        </w:rPr>
        <w:t xml:space="preserve">推荐序号由 </w:t>
      </w:r>
      <w:r>
        <w:rPr>
          <w:sz w:val="28"/>
        </w:rPr>
        <w:t>5</w:t>
      </w:r>
      <w:r>
        <w:rPr>
          <w:spacing w:val="-10"/>
          <w:sz w:val="28"/>
        </w:rPr>
        <w:t xml:space="preserve"> 位数字组成，前两位为推荐单位代码，由系统根</w:t>
      </w:r>
      <w:r>
        <w:rPr>
          <w:spacing w:val="-4"/>
          <w:sz w:val="28"/>
        </w:rPr>
        <w:t>据推荐单位自动生成，后三位为推荐单位推荐成果的顺序编号。</w:t>
      </w:r>
    </w:p>
    <w:p w14:paraId="53530089">
      <w:pPr>
        <w:pStyle w:val="9"/>
        <w:numPr>
          <w:ilvl w:val="0"/>
          <w:numId w:val="2"/>
        </w:numPr>
        <w:tabs>
          <w:tab w:val="left" w:pos="1262"/>
        </w:tabs>
        <w:spacing w:before="0" w:after="0" w:line="362" w:lineRule="auto"/>
        <w:ind w:left="279" w:right="563" w:firstLine="559"/>
        <w:jc w:val="left"/>
        <w:rPr>
          <w:sz w:val="28"/>
        </w:rPr>
      </w:pPr>
      <w:r>
        <w:rPr>
          <w:spacing w:val="-3"/>
          <w:sz w:val="28"/>
        </w:rPr>
        <w:t>申报单位需提供一个成果网址，将认为必要的视频及其他补充支撑材料放在此网址下，并保证网络畅通。</w:t>
      </w:r>
    </w:p>
    <w:p w14:paraId="6013A20E">
      <w:pPr>
        <w:pStyle w:val="9"/>
        <w:numPr>
          <w:ilvl w:val="0"/>
          <w:numId w:val="2"/>
        </w:numPr>
        <w:tabs>
          <w:tab w:val="left" w:pos="1262"/>
        </w:tabs>
        <w:spacing w:before="0" w:after="0" w:line="355" w:lineRule="exact"/>
        <w:ind w:left="1262" w:right="0" w:hanging="424"/>
        <w:jc w:val="left"/>
        <w:rPr>
          <w:sz w:val="28"/>
        </w:rPr>
      </w:pPr>
      <w:r>
        <w:rPr>
          <w:spacing w:val="-3"/>
          <w:sz w:val="28"/>
        </w:rPr>
        <w:t>成果曾获奖励情况不包括商业性的奖励。</w:t>
      </w:r>
    </w:p>
    <w:p w14:paraId="0B25A578">
      <w:pPr>
        <w:pStyle w:val="9"/>
        <w:numPr>
          <w:ilvl w:val="0"/>
          <w:numId w:val="2"/>
        </w:numPr>
        <w:tabs>
          <w:tab w:val="left" w:pos="1262"/>
        </w:tabs>
        <w:spacing w:before="178" w:after="0" w:line="362" w:lineRule="auto"/>
        <w:ind w:left="279" w:right="423" w:firstLine="559"/>
        <w:jc w:val="both"/>
        <w:rPr>
          <w:sz w:val="28"/>
        </w:rPr>
      </w:pPr>
      <w:r>
        <w:rPr>
          <w:spacing w:val="-3"/>
          <w:sz w:val="28"/>
        </w:rPr>
        <w:t>成果起止时间：起始时间指立项研究或开始研制的日期;完成时间指成果开始实施(包括试行)的日期；实践检验期应从正式实施</w:t>
      </w:r>
      <w:r>
        <w:rPr>
          <w:sz w:val="28"/>
        </w:rPr>
        <w:t>（</w:t>
      </w:r>
      <w:r>
        <w:rPr>
          <w:spacing w:val="-2"/>
          <w:sz w:val="28"/>
        </w:rPr>
        <w:t>包括试行</w:t>
      </w:r>
      <w:r>
        <w:rPr>
          <w:spacing w:val="-1"/>
          <w:sz w:val="28"/>
        </w:rPr>
        <w:t>）</w:t>
      </w:r>
      <w:r>
        <w:rPr>
          <w:spacing w:val="-3"/>
          <w:sz w:val="28"/>
        </w:rPr>
        <w:t>教育教学方案的时间开始计算，不含研讨、论证及制定方案的时间。</w:t>
      </w:r>
    </w:p>
    <w:p w14:paraId="0E4A6622">
      <w:pPr>
        <w:pStyle w:val="9"/>
        <w:numPr>
          <w:ilvl w:val="0"/>
          <w:numId w:val="2"/>
        </w:numPr>
        <w:tabs>
          <w:tab w:val="left" w:pos="1262"/>
        </w:tabs>
        <w:spacing w:before="0" w:after="0" w:line="362" w:lineRule="auto"/>
        <w:ind w:left="279" w:right="494" w:firstLine="559"/>
        <w:jc w:val="both"/>
        <w:rPr>
          <w:sz w:val="28"/>
        </w:rPr>
      </w:pPr>
      <w:r>
        <w:rPr>
          <w:spacing w:val="7"/>
          <w:sz w:val="28"/>
        </w:rPr>
        <w:t>本申报书</w:t>
      </w:r>
      <w:r>
        <w:rPr>
          <w:spacing w:val="-13"/>
          <w:sz w:val="28"/>
        </w:rPr>
        <w:t xml:space="preserve">正文内容所用字型应不小于 </w:t>
      </w:r>
      <w:r>
        <w:rPr>
          <w:sz w:val="28"/>
        </w:rPr>
        <w:t xml:space="preserve">4 </w:t>
      </w:r>
      <w:r>
        <w:rPr>
          <w:spacing w:val="-3"/>
          <w:sz w:val="28"/>
        </w:rPr>
        <w:t>号字。需签字、盖章处打印复印无效。</w:t>
      </w:r>
    </w:p>
    <w:p w14:paraId="19AE06D2">
      <w:pPr>
        <w:spacing w:before="30"/>
        <w:ind w:left="0" w:right="22" w:firstLine="0"/>
        <w:jc w:val="center"/>
        <w:rPr>
          <w:b/>
          <w:sz w:val="32"/>
        </w:rPr>
        <w:sectPr>
          <w:footerReference r:id="rId5" w:type="default"/>
          <w:pgSz w:w="11910" w:h="16840"/>
          <w:pgMar w:top="1500" w:right="1160" w:bottom="1380" w:left="1360" w:header="0" w:footer="1200" w:gutter="0"/>
          <w:pgNumType w:start="1"/>
          <w:cols w:space="720" w:num="1"/>
        </w:sectPr>
      </w:pPr>
    </w:p>
    <w:p w14:paraId="2F227C37">
      <w:pPr>
        <w:spacing w:before="30"/>
        <w:ind w:left="0" w:right="22" w:firstLine="0"/>
        <w:jc w:val="center"/>
        <w:rPr>
          <w:b/>
          <w:sz w:val="32"/>
        </w:rPr>
      </w:pPr>
      <w:r>
        <w:rPr>
          <w:b/>
          <w:sz w:val="32"/>
        </w:rPr>
        <w:t>一、成果简介（可加页）</w:t>
      </w:r>
    </w:p>
    <w:p w14:paraId="69EA599F">
      <w:pPr>
        <w:pStyle w:val="5"/>
        <w:spacing w:before="3"/>
        <w:rPr>
          <w:b/>
          <w:sz w:val="8"/>
        </w:rPr>
      </w:pPr>
    </w:p>
    <w:tbl>
      <w:tblPr>
        <w:tblStyle w:val="6"/>
        <w:tblW w:w="0" w:type="auto"/>
        <w:tblInd w:w="3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623"/>
        <w:gridCol w:w="659"/>
        <w:gridCol w:w="2028"/>
        <w:gridCol w:w="1499"/>
        <w:gridCol w:w="327"/>
        <w:gridCol w:w="1756"/>
      </w:tblGrid>
      <w:tr w14:paraId="0ACD2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47" w:type="dxa"/>
            <w:vMerge w:val="restart"/>
          </w:tcPr>
          <w:p w14:paraId="023D7200">
            <w:pPr>
              <w:pStyle w:val="10"/>
              <w:spacing w:before="95" w:line="242" w:lineRule="auto"/>
              <w:ind w:left="278" w:right="252" w:firstLine="14"/>
              <w:jc w:val="both"/>
              <w:rPr>
                <w:sz w:val="28"/>
              </w:rPr>
            </w:pPr>
            <w:r>
              <w:rPr>
                <w:sz w:val="28"/>
              </w:rPr>
              <w:t>成果曾获奖励情况</w:t>
            </w:r>
          </w:p>
        </w:tc>
        <w:tc>
          <w:tcPr>
            <w:tcW w:w="1623" w:type="dxa"/>
          </w:tcPr>
          <w:p w14:paraId="022EEE15">
            <w:pPr>
              <w:pStyle w:val="10"/>
              <w:spacing w:before="2" w:line="360" w:lineRule="atLeast"/>
              <w:ind w:left="461" w:right="438"/>
              <w:rPr>
                <w:sz w:val="28"/>
              </w:rPr>
            </w:pPr>
            <w:r>
              <w:rPr>
                <w:sz w:val="28"/>
              </w:rPr>
              <w:t>获 奖时 间</w:t>
            </w:r>
          </w:p>
        </w:tc>
        <w:tc>
          <w:tcPr>
            <w:tcW w:w="2687" w:type="dxa"/>
            <w:gridSpan w:val="2"/>
          </w:tcPr>
          <w:p w14:paraId="55DDA6B4">
            <w:pPr>
              <w:pStyle w:val="10"/>
              <w:spacing w:before="186"/>
              <w:ind w:left="782"/>
              <w:rPr>
                <w:sz w:val="28"/>
              </w:rPr>
            </w:pPr>
            <w:r>
              <w:rPr>
                <w:sz w:val="28"/>
              </w:rPr>
              <w:t>奖项名称</w:t>
            </w:r>
          </w:p>
        </w:tc>
        <w:tc>
          <w:tcPr>
            <w:tcW w:w="1499" w:type="dxa"/>
          </w:tcPr>
          <w:p w14:paraId="37B9DA8B">
            <w:pPr>
              <w:pStyle w:val="10"/>
              <w:spacing w:before="2" w:line="360" w:lineRule="atLeast"/>
              <w:ind w:left="399" w:right="376"/>
              <w:rPr>
                <w:sz w:val="28"/>
              </w:rPr>
            </w:pPr>
            <w:r>
              <w:rPr>
                <w:sz w:val="28"/>
              </w:rPr>
              <w:t>获 奖等 级</w:t>
            </w:r>
          </w:p>
        </w:tc>
        <w:tc>
          <w:tcPr>
            <w:tcW w:w="2083" w:type="dxa"/>
            <w:gridSpan w:val="2"/>
          </w:tcPr>
          <w:p w14:paraId="136CFB85">
            <w:pPr>
              <w:pStyle w:val="10"/>
              <w:spacing w:before="2" w:line="360" w:lineRule="atLeast"/>
              <w:ind w:left="692" w:right="667"/>
              <w:rPr>
                <w:sz w:val="28"/>
              </w:rPr>
            </w:pPr>
            <w:r>
              <w:rPr>
                <w:sz w:val="28"/>
              </w:rPr>
              <w:t>授 奖部 门</w:t>
            </w:r>
          </w:p>
        </w:tc>
      </w:tr>
      <w:tr w14:paraId="5A134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4D4E9ADA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3E7FB4A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7" w:type="dxa"/>
            <w:gridSpan w:val="2"/>
          </w:tcPr>
          <w:p w14:paraId="4366A97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0462446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 w14:paraId="2E9CC7C2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493F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15F3F8E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6002BC2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7" w:type="dxa"/>
            <w:gridSpan w:val="2"/>
          </w:tcPr>
          <w:p w14:paraId="6A01673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0B906F5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 w14:paraId="2EA7E5B8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378A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04FA2FCA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07FB2FF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7" w:type="dxa"/>
            <w:gridSpan w:val="2"/>
          </w:tcPr>
          <w:p w14:paraId="4B1E49C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4149EE2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 w14:paraId="4D08051D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1695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53BB63F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0458389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7" w:type="dxa"/>
            <w:gridSpan w:val="2"/>
          </w:tcPr>
          <w:p w14:paraId="101FD6C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2280949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 w14:paraId="140E99DC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6A05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09094B5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566A86C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687" w:type="dxa"/>
            <w:gridSpan w:val="2"/>
          </w:tcPr>
          <w:p w14:paraId="05DCAD9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3130F90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 w14:paraId="179A2FA3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1B872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47" w:type="dxa"/>
          </w:tcPr>
          <w:p w14:paraId="3988382E">
            <w:pPr>
              <w:pStyle w:val="10"/>
              <w:spacing w:before="2"/>
              <w:ind w:left="153"/>
              <w:rPr>
                <w:sz w:val="28"/>
              </w:rPr>
            </w:pPr>
            <w:r>
              <w:rPr>
                <w:spacing w:val="-1"/>
                <w:sz w:val="28"/>
              </w:rPr>
              <w:t>成果</w:t>
            </w:r>
          </w:p>
          <w:p w14:paraId="0EF9B60A">
            <w:pPr>
              <w:pStyle w:val="10"/>
              <w:spacing w:before="5" w:line="360" w:lineRule="atLeast"/>
              <w:ind w:left="153" w:right="109"/>
              <w:rPr>
                <w:sz w:val="28"/>
              </w:rPr>
            </w:pPr>
            <w:r>
              <w:rPr>
                <w:spacing w:val="-8"/>
                <w:sz w:val="28"/>
              </w:rPr>
              <w:t>起止</w:t>
            </w:r>
            <w:r>
              <w:rPr>
                <w:spacing w:val="-9"/>
                <w:sz w:val="28"/>
              </w:rPr>
              <w:t>时间</w:t>
            </w:r>
          </w:p>
        </w:tc>
        <w:tc>
          <w:tcPr>
            <w:tcW w:w="1623" w:type="dxa"/>
            <w:tcBorders>
              <w:right w:val="nil"/>
            </w:tcBorders>
          </w:tcPr>
          <w:p w14:paraId="34DEEC37">
            <w:pPr>
              <w:pStyle w:val="10"/>
              <w:spacing w:before="185" w:line="244" w:lineRule="auto"/>
              <w:ind w:left="247" w:right="516" w:firstLine="7"/>
              <w:rPr>
                <w:sz w:val="28"/>
              </w:rPr>
            </w:pPr>
            <w:r>
              <w:rPr>
                <w:sz w:val="28"/>
              </w:rPr>
              <w:t>起始： 完成：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D9AA1A0">
            <w:pPr>
              <w:pStyle w:val="10"/>
              <w:spacing w:before="185" w:line="244" w:lineRule="auto"/>
              <w:ind w:left="175" w:right="193" w:firstLine="7"/>
              <w:rPr>
                <w:sz w:val="28"/>
              </w:rPr>
            </w:pPr>
            <w:r>
              <w:rPr>
                <w:sz w:val="28"/>
              </w:rPr>
              <w:t>年年</w:t>
            </w:r>
          </w:p>
        </w:tc>
        <w:tc>
          <w:tcPr>
            <w:tcW w:w="2028" w:type="dxa"/>
            <w:tcBorders>
              <w:left w:val="nil"/>
              <w:right w:val="nil"/>
            </w:tcBorders>
          </w:tcPr>
          <w:p w14:paraId="5C70300B">
            <w:pPr>
              <w:pStyle w:val="10"/>
              <w:spacing w:before="185" w:line="244" w:lineRule="auto"/>
              <w:ind w:left="214" w:right="1524" w:firstLine="7"/>
              <w:rPr>
                <w:sz w:val="28"/>
              </w:rPr>
            </w:pPr>
            <w:r>
              <w:rPr>
                <w:sz w:val="28"/>
              </w:rPr>
              <w:t>月月</w:t>
            </w: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14:paraId="042F960D">
            <w:pPr>
              <w:pStyle w:val="10"/>
              <w:spacing w:before="185"/>
              <w:ind w:left="15"/>
              <w:rPr>
                <w:sz w:val="28"/>
              </w:rPr>
            </w:pPr>
            <w:r>
              <w:rPr>
                <w:sz w:val="28"/>
              </w:rPr>
              <w:t>实践检验期:</w:t>
            </w:r>
          </w:p>
        </w:tc>
        <w:tc>
          <w:tcPr>
            <w:tcW w:w="1756" w:type="dxa"/>
            <w:tcBorders>
              <w:left w:val="nil"/>
            </w:tcBorders>
          </w:tcPr>
          <w:p w14:paraId="5B330915">
            <w:pPr>
              <w:pStyle w:val="10"/>
              <w:spacing w:before="185"/>
              <w:ind w:left="289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</w:tr>
      <w:tr w14:paraId="288CD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847" w:type="dxa"/>
          </w:tcPr>
          <w:p w14:paraId="67AB0F80">
            <w:pPr>
              <w:pStyle w:val="10"/>
              <w:spacing w:before="4" w:line="242" w:lineRule="auto"/>
              <w:ind w:left="153" w:right="109"/>
              <w:rPr>
                <w:sz w:val="28"/>
              </w:rPr>
            </w:pPr>
            <w:r>
              <w:rPr>
                <w:sz w:val="28"/>
              </w:rPr>
              <w:t>成果关键</w:t>
            </w:r>
          </w:p>
          <w:p w14:paraId="5D583FC4">
            <w:pPr>
              <w:pStyle w:val="10"/>
              <w:spacing w:before="2" w:line="341" w:lineRule="exact"/>
              <w:ind w:left="293"/>
              <w:rPr>
                <w:sz w:val="28"/>
              </w:rPr>
            </w:pPr>
            <w:r>
              <w:rPr>
                <w:w w:val="100"/>
                <w:sz w:val="28"/>
              </w:rPr>
              <w:t>词</w:t>
            </w:r>
          </w:p>
        </w:tc>
        <w:tc>
          <w:tcPr>
            <w:tcW w:w="7892" w:type="dxa"/>
            <w:gridSpan w:val="6"/>
          </w:tcPr>
          <w:p w14:paraId="03853572">
            <w:pPr>
              <w:pStyle w:val="10"/>
              <w:spacing w:before="184" w:line="244" w:lineRule="auto"/>
              <w:ind w:left="134" w:right="333" w:firstLine="120"/>
              <w:rPr>
                <w:sz w:val="28"/>
              </w:rPr>
            </w:pPr>
            <w:r>
              <w:rPr>
                <w:spacing w:val="-19"/>
                <w:sz w:val="28"/>
              </w:rPr>
              <w:t xml:space="preserve">不超过 </w:t>
            </w:r>
            <w:r>
              <w:rPr>
                <w:sz w:val="28"/>
              </w:rPr>
              <w:t>3</w:t>
            </w:r>
            <w:r>
              <w:rPr>
                <w:spacing w:val="-10"/>
                <w:sz w:val="28"/>
              </w:rPr>
              <w:t xml:space="preserve"> 个，简明扼要，突出成果主要内容，原则上不与成</w:t>
            </w:r>
            <w:r>
              <w:rPr>
                <w:spacing w:val="-5"/>
                <w:sz w:val="28"/>
              </w:rPr>
              <w:t>果分类雷同。</w:t>
            </w:r>
          </w:p>
        </w:tc>
      </w:tr>
      <w:tr w14:paraId="4FDC9E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8739" w:type="dxa"/>
            <w:gridSpan w:val="7"/>
          </w:tcPr>
          <w:p w14:paraId="4DD50FBD">
            <w:pPr>
              <w:pStyle w:val="10"/>
              <w:spacing w:before="3"/>
              <w:ind w:left="127"/>
              <w:rPr>
                <w:sz w:val="28"/>
              </w:rPr>
            </w:pPr>
            <w:r>
              <w:rPr>
                <w:sz w:val="28"/>
              </w:rPr>
              <w:t>1.成果简介及主要解决的教学问题(不超过 1000 字，以文本格式为</w:t>
            </w:r>
          </w:p>
          <w:p w14:paraId="54BADC6F">
            <w:pPr>
              <w:pStyle w:val="10"/>
              <w:spacing w:before="6"/>
              <w:ind w:left="127"/>
              <w:rPr>
                <w:sz w:val="28"/>
              </w:rPr>
            </w:pPr>
            <w:r>
              <w:rPr>
                <w:sz w:val="28"/>
              </w:rPr>
              <w:t>主，图表不超过 3 张，下同)</w:t>
            </w:r>
          </w:p>
        </w:tc>
      </w:tr>
      <w:tr w14:paraId="75A86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8739" w:type="dxa"/>
            <w:gridSpan w:val="7"/>
          </w:tcPr>
          <w:p w14:paraId="04F8E307">
            <w:pPr>
              <w:pStyle w:val="10"/>
              <w:spacing w:before="4"/>
              <w:ind w:left="96"/>
              <w:rPr>
                <w:sz w:val="28"/>
              </w:rPr>
            </w:pPr>
            <w:r>
              <w:rPr>
                <w:sz w:val="28"/>
              </w:rPr>
              <w:t>2.成果解决教学问题的方法(不超过 1000 字)</w:t>
            </w:r>
          </w:p>
        </w:tc>
      </w:tr>
      <w:tr w14:paraId="036E7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8739" w:type="dxa"/>
            <w:gridSpan w:val="7"/>
          </w:tcPr>
          <w:p w14:paraId="37D543B3">
            <w:pPr>
              <w:pStyle w:val="10"/>
              <w:spacing w:before="2"/>
              <w:ind w:left="96"/>
              <w:rPr>
                <w:sz w:val="28"/>
              </w:rPr>
            </w:pPr>
            <w:r>
              <w:rPr>
                <w:sz w:val="28"/>
              </w:rPr>
              <w:t>3.成果的创新点(不超过 800 字)</w:t>
            </w:r>
          </w:p>
        </w:tc>
      </w:tr>
      <w:tr w14:paraId="4CE0A4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8739" w:type="dxa"/>
            <w:gridSpan w:val="7"/>
          </w:tcPr>
          <w:p w14:paraId="5ABA48C8">
            <w:pPr>
              <w:pStyle w:val="10"/>
              <w:spacing w:before="4"/>
              <w:ind w:left="96"/>
              <w:rPr>
                <w:sz w:val="28"/>
              </w:rPr>
            </w:pPr>
            <w:r>
              <w:rPr>
                <w:sz w:val="28"/>
              </w:rPr>
              <w:t>4.成果的推广应用效果(不超过 1000 字)</w:t>
            </w:r>
          </w:p>
        </w:tc>
      </w:tr>
    </w:tbl>
    <w:p w14:paraId="1B432C95">
      <w:pPr>
        <w:spacing w:after="0"/>
        <w:rPr>
          <w:sz w:val="28"/>
        </w:rPr>
        <w:sectPr>
          <w:pgSz w:w="11910" w:h="16840"/>
          <w:pgMar w:top="1500" w:right="1160" w:bottom="1380" w:left="1360" w:header="0" w:footer="1200" w:gutter="0"/>
          <w:pgNumType w:start="1"/>
          <w:cols w:space="720" w:num="1"/>
        </w:sectPr>
      </w:pPr>
    </w:p>
    <w:p w14:paraId="794A4E21">
      <w:pPr>
        <w:spacing w:before="30"/>
        <w:ind w:left="0" w:right="25" w:firstLine="0"/>
        <w:jc w:val="center"/>
        <w:rPr>
          <w:b/>
          <w:sz w:val="32"/>
        </w:rPr>
      </w:pPr>
      <w:r>
        <w:rPr>
          <w:b/>
          <w:sz w:val="32"/>
        </w:rPr>
        <w:t>二、主要完成人情况</w:t>
      </w:r>
    </w:p>
    <w:p w14:paraId="0FCCDAAF">
      <w:pPr>
        <w:pStyle w:val="5"/>
        <w:spacing w:before="3"/>
        <w:rPr>
          <w:b/>
          <w:sz w:val="8"/>
        </w:rPr>
      </w:pPr>
    </w:p>
    <w:tbl>
      <w:tblPr>
        <w:tblStyle w:val="6"/>
        <w:tblW w:w="0" w:type="auto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330"/>
        <w:gridCol w:w="1436"/>
        <w:gridCol w:w="790"/>
        <w:gridCol w:w="642"/>
        <w:gridCol w:w="1477"/>
        <w:gridCol w:w="162"/>
        <w:gridCol w:w="466"/>
        <w:gridCol w:w="770"/>
        <w:gridCol w:w="1180"/>
      </w:tblGrid>
      <w:tr w14:paraId="109B8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213" w:type="dxa"/>
            <w:gridSpan w:val="2"/>
          </w:tcPr>
          <w:p w14:paraId="1E44F9A3">
            <w:pPr>
              <w:pStyle w:val="10"/>
              <w:tabs>
                <w:tab w:val="left" w:pos="1384"/>
              </w:tabs>
              <w:spacing w:before="2" w:line="360" w:lineRule="atLeast"/>
              <w:ind w:left="544" w:right="384" w:hanging="140"/>
              <w:rPr>
                <w:sz w:val="28"/>
              </w:rPr>
            </w:pPr>
            <w:r>
              <w:rPr>
                <w:sz w:val="28"/>
              </w:rPr>
              <w:t>第</w:t>
            </w:r>
            <w:r>
              <w:rPr>
                <w:spacing w:val="-3"/>
                <w:sz w:val="28"/>
              </w:rPr>
              <w:t>一</w:t>
            </w:r>
            <w:r>
              <w:rPr>
                <w:sz w:val="28"/>
              </w:rPr>
              <w:t>完成</w:t>
            </w:r>
            <w:r>
              <w:rPr>
                <w:spacing w:val="-14"/>
                <w:sz w:val="28"/>
              </w:rPr>
              <w:t>人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868" w:type="dxa"/>
            <w:gridSpan w:val="3"/>
          </w:tcPr>
          <w:p w14:paraId="51FA9BA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002045D6">
            <w:pPr>
              <w:pStyle w:val="10"/>
              <w:tabs>
                <w:tab w:val="left" w:pos="1100"/>
              </w:tabs>
              <w:spacing w:before="186"/>
              <w:ind w:left="261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2416" w:type="dxa"/>
            <w:gridSpan w:val="3"/>
          </w:tcPr>
          <w:p w14:paraId="2F28404F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BBC6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13" w:type="dxa"/>
            <w:gridSpan w:val="2"/>
          </w:tcPr>
          <w:p w14:paraId="42B3A250">
            <w:pPr>
              <w:pStyle w:val="10"/>
              <w:spacing w:before="105"/>
              <w:ind w:left="544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436" w:type="dxa"/>
            <w:tcBorders>
              <w:right w:val="nil"/>
            </w:tcBorders>
          </w:tcPr>
          <w:p w14:paraId="4D48A810">
            <w:pPr>
              <w:pStyle w:val="10"/>
              <w:spacing w:before="105"/>
              <w:ind w:left="875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90" w:type="dxa"/>
            <w:tcBorders>
              <w:left w:val="nil"/>
              <w:right w:val="nil"/>
            </w:tcBorders>
          </w:tcPr>
          <w:p w14:paraId="33900E92">
            <w:pPr>
              <w:pStyle w:val="10"/>
              <w:spacing w:before="105"/>
              <w:ind w:left="289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642" w:type="dxa"/>
            <w:tcBorders>
              <w:left w:val="nil"/>
            </w:tcBorders>
          </w:tcPr>
          <w:p w14:paraId="17C3BC2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606DB1EB">
            <w:pPr>
              <w:pStyle w:val="10"/>
              <w:spacing w:before="105"/>
              <w:ind w:left="261"/>
              <w:rPr>
                <w:sz w:val="28"/>
              </w:rPr>
            </w:pPr>
            <w:r>
              <w:rPr>
                <w:sz w:val="28"/>
              </w:rPr>
              <w:t>最后学历</w:t>
            </w:r>
          </w:p>
        </w:tc>
        <w:tc>
          <w:tcPr>
            <w:tcW w:w="2416" w:type="dxa"/>
            <w:gridSpan w:val="3"/>
          </w:tcPr>
          <w:p w14:paraId="4B251D46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4F5F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213" w:type="dxa"/>
            <w:gridSpan w:val="2"/>
          </w:tcPr>
          <w:p w14:paraId="03769714">
            <w:pPr>
              <w:pStyle w:val="10"/>
              <w:spacing w:before="3"/>
              <w:ind w:left="544"/>
              <w:rPr>
                <w:sz w:val="28"/>
              </w:rPr>
            </w:pPr>
            <w:r>
              <w:rPr>
                <w:spacing w:val="-2"/>
                <w:sz w:val="28"/>
              </w:rPr>
              <w:t>专业技术</w:t>
            </w:r>
          </w:p>
          <w:p w14:paraId="444B972C">
            <w:pPr>
              <w:pStyle w:val="10"/>
              <w:tabs>
                <w:tab w:val="left" w:pos="1384"/>
              </w:tabs>
              <w:spacing w:before="6" w:line="340" w:lineRule="exact"/>
              <w:ind w:left="544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2868" w:type="dxa"/>
            <w:gridSpan w:val="3"/>
          </w:tcPr>
          <w:p w14:paraId="21526BC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059C313E">
            <w:pPr>
              <w:pStyle w:val="10"/>
              <w:spacing w:before="3"/>
              <w:ind w:left="261"/>
              <w:rPr>
                <w:sz w:val="28"/>
              </w:rPr>
            </w:pPr>
            <w:r>
              <w:rPr>
                <w:sz w:val="28"/>
              </w:rPr>
              <w:t>现 任 党</w:t>
            </w:r>
          </w:p>
          <w:p w14:paraId="1BAF1DDD">
            <w:pPr>
              <w:pStyle w:val="10"/>
              <w:spacing w:before="6" w:line="340" w:lineRule="exact"/>
              <w:ind w:left="261"/>
              <w:rPr>
                <w:sz w:val="28"/>
              </w:rPr>
            </w:pPr>
            <w:r>
              <w:rPr>
                <w:sz w:val="28"/>
              </w:rPr>
              <w:t>政 职 务</w:t>
            </w:r>
          </w:p>
        </w:tc>
        <w:tc>
          <w:tcPr>
            <w:tcW w:w="2416" w:type="dxa"/>
            <w:gridSpan w:val="3"/>
          </w:tcPr>
          <w:p w14:paraId="5DF24D31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D6C02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213" w:type="dxa"/>
            <w:gridSpan w:val="2"/>
          </w:tcPr>
          <w:p w14:paraId="7AFBE4EA">
            <w:pPr>
              <w:pStyle w:val="10"/>
              <w:spacing w:before="2" w:line="360" w:lineRule="atLeast"/>
              <w:ind w:left="544" w:right="525"/>
              <w:rPr>
                <w:sz w:val="28"/>
              </w:rPr>
            </w:pPr>
            <w:r>
              <w:rPr>
                <w:sz w:val="28"/>
              </w:rPr>
              <w:t>现从事工作及专长</w:t>
            </w:r>
          </w:p>
        </w:tc>
        <w:tc>
          <w:tcPr>
            <w:tcW w:w="6923" w:type="dxa"/>
            <w:gridSpan w:val="8"/>
          </w:tcPr>
          <w:p w14:paraId="3CEA606E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DE69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2"/>
          </w:tcPr>
          <w:p w14:paraId="5E2CD831">
            <w:pPr>
              <w:pStyle w:val="10"/>
              <w:spacing w:before="103"/>
              <w:ind w:left="544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6923" w:type="dxa"/>
            <w:gridSpan w:val="8"/>
          </w:tcPr>
          <w:p w14:paraId="7E981D3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B0A8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13" w:type="dxa"/>
            <w:gridSpan w:val="2"/>
          </w:tcPr>
          <w:p w14:paraId="10846F5C">
            <w:pPr>
              <w:pStyle w:val="10"/>
              <w:spacing w:before="104"/>
              <w:ind w:left="544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868" w:type="dxa"/>
            <w:gridSpan w:val="3"/>
          </w:tcPr>
          <w:p w14:paraId="21699ED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59388DDE">
            <w:pPr>
              <w:pStyle w:val="10"/>
              <w:spacing w:before="104"/>
              <w:ind w:left="261"/>
              <w:rPr>
                <w:sz w:val="28"/>
              </w:rPr>
            </w:pPr>
            <w:r>
              <w:rPr>
                <w:sz w:val="28"/>
              </w:rPr>
              <w:t>移动电话</w:t>
            </w:r>
          </w:p>
        </w:tc>
        <w:tc>
          <w:tcPr>
            <w:tcW w:w="2416" w:type="dxa"/>
            <w:gridSpan w:val="3"/>
          </w:tcPr>
          <w:p w14:paraId="0ABF4516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D315D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2"/>
          </w:tcPr>
          <w:p w14:paraId="5338A99F">
            <w:pPr>
              <w:pStyle w:val="10"/>
              <w:spacing w:before="105"/>
              <w:ind w:left="544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6923" w:type="dxa"/>
            <w:gridSpan w:val="8"/>
          </w:tcPr>
          <w:p w14:paraId="520D7F5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D3A8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2"/>
          </w:tcPr>
          <w:p w14:paraId="5D0ED051">
            <w:pPr>
              <w:pStyle w:val="10"/>
              <w:spacing w:before="104"/>
              <w:ind w:left="544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6923" w:type="dxa"/>
            <w:gridSpan w:val="8"/>
          </w:tcPr>
          <w:p w14:paraId="080D9D33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45BD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213" w:type="dxa"/>
            <w:gridSpan w:val="2"/>
          </w:tcPr>
          <w:p w14:paraId="6359A3C2">
            <w:pPr>
              <w:pStyle w:val="10"/>
              <w:spacing w:before="64" w:line="242" w:lineRule="auto"/>
              <w:ind w:left="213" w:right="149" w:firstLine="110"/>
              <w:rPr>
                <w:sz w:val="28"/>
              </w:rPr>
            </w:pPr>
            <w:r>
              <w:rPr>
                <w:w w:val="80"/>
                <w:sz w:val="28"/>
              </w:rPr>
              <w:t>何时何地受何种省部级及以上奖励</w:t>
            </w:r>
          </w:p>
        </w:tc>
        <w:tc>
          <w:tcPr>
            <w:tcW w:w="6923" w:type="dxa"/>
            <w:gridSpan w:val="8"/>
          </w:tcPr>
          <w:p w14:paraId="11F5628E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79C3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213" w:type="dxa"/>
            <w:gridSpan w:val="2"/>
          </w:tcPr>
          <w:p w14:paraId="11897523">
            <w:pPr>
              <w:pStyle w:val="10"/>
              <w:spacing w:before="63" w:line="242" w:lineRule="auto"/>
              <w:ind w:left="880" w:right="149" w:hanging="668"/>
              <w:rPr>
                <w:sz w:val="28"/>
              </w:rPr>
            </w:pPr>
            <w:r>
              <w:rPr>
                <w:w w:val="80"/>
                <w:sz w:val="28"/>
              </w:rPr>
              <w:t>何时何地受过何种</w:t>
            </w:r>
            <w:r>
              <w:rPr>
                <w:w w:val="90"/>
                <w:sz w:val="28"/>
              </w:rPr>
              <w:t>处分</w:t>
            </w:r>
          </w:p>
        </w:tc>
        <w:tc>
          <w:tcPr>
            <w:tcW w:w="6923" w:type="dxa"/>
            <w:gridSpan w:val="8"/>
          </w:tcPr>
          <w:p w14:paraId="0C1093F6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7065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7" w:hRule="atLeast"/>
        </w:trPr>
        <w:tc>
          <w:tcPr>
            <w:tcW w:w="883" w:type="dxa"/>
          </w:tcPr>
          <w:p w14:paraId="6FC21147">
            <w:pPr>
              <w:pStyle w:val="10"/>
              <w:rPr>
                <w:b/>
                <w:sz w:val="28"/>
              </w:rPr>
            </w:pPr>
          </w:p>
          <w:p w14:paraId="2AAECCFA">
            <w:pPr>
              <w:pStyle w:val="10"/>
              <w:rPr>
                <w:b/>
                <w:sz w:val="28"/>
              </w:rPr>
            </w:pPr>
          </w:p>
          <w:p w14:paraId="6813D011">
            <w:pPr>
              <w:pStyle w:val="10"/>
              <w:rPr>
                <w:b/>
                <w:sz w:val="28"/>
              </w:rPr>
            </w:pPr>
          </w:p>
          <w:p w14:paraId="10F5D365">
            <w:pPr>
              <w:pStyle w:val="10"/>
              <w:spacing w:before="5"/>
              <w:rPr>
                <w:b/>
                <w:sz w:val="41"/>
              </w:rPr>
            </w:pPr>
          </w:p>
          <w:p w14:paraId="45AA65D9">
            <w:pPr>
              <w:pStyle w:val="10"/>
              <w:spacing w:line="487" w:lineRule="auto"/>
              <w:ind w:left="299" w:right="280"/>
              <w:jc w:val="both"/>
              <w:rPr>
                <w:sz w:val="28"/>
              </w:rPr>
            </w:pPr>
            <w:r>
              <w:rPr>
                <w:sz w:val="28"/>
              </w:rPr>
              <w:t>主要贡献</w:t>
            </w:r>
          </w:p>
        </w:tc>
        <w:tc>
          <w:tcPr>
            <w:tcW w:w="1330" w:type="dxa"/>
            <w:tcBorders>
              <w:right w:val="nil"/>
            </w:tcBorders>
          </w:tcPr>
          <w:p w14:paraId="20A4A51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2581AB8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90" w:type="dxa"/>
            <w:tcBorders>
              <w:left w:val="nil"/>
              <w:right w:val="nil"/>
            </w:tcBorders>
          </w:tcPr>
          <w:p w14:paraId="7D7E076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3F28C18">
            <w:pPr>
              <w:pStyle w:val="10"/>
              <w:rPr>
                <w:b/>
                <w:sz w:val="28"/>
              </w:rPr>
            </w:pPr>
          </w:p>
          <w:p w14:paraId="7A3FB6D9">
            <w:pPr>
              <w:pStyle w:val="10"/>
              <w:rPr>
                <w:b/>
                <w:sz w:val="28"/>
              </w:rPr>
            </w:pPr>
          </w:p>
          <w:p w14:paraId="539C683A">
            <w:pPr>
              <w:pStyle w:val="10"/>
              <w:rPr>
                <w:b/>
                <w:sz w:val="28"/>
              </w:rPr>
            </w:pPr>
          </w:p>
          <w:p w14:paraId="6C2DDDC6">
            <w:pPr>
              <w:pStyle w:val="10"/>
              <w:rPr>
                <w:b/>
                <w:sz w:val="28"/>
              </w:rPr>
            </w:pPr>
          </w:p>
          <w:p w14:paraId="74E70A7D">
            <w:pPr>
              <w:pStyle w:val="10"/>
              <w:rPr>
                <w:b/>
                <w:sz w:val="28"/>
              </w:rPr>
            </w:pPr>
          </w:p>
          <w:p w14:paraId="09397A41">
            <w:pPr>
              <w:pStyle w:val="10"/>
              <w:rPr>
                <w:b/>
                <w:sz w:val="28"/>
              </w:rPr>
            </w:pPr>
          </w:p>
          <w:p w14:paraId="4EE959F8">
            <w:pPr>
              <w:pStyle w:val="10"/>
              <w:rPr>
                <w:b/>
                <w:sz w:val="28"/>
              </w:rPr>
            </w:pPr>
          </w:p>
          <w:p w14:paraId="550FA093">
            <w:pPr>
              <w:pStyle w:val="10"/>
              <w:rPr>
                <w:b/>
                <w:sz w:val="28"/>
              </w:rPr>
            </w:pPr>
          </w:p>
          <w:p w14:paraId="009744E1">
            <w:pPr>
              <w:pStyle w:val="10"/>
              <w:rPr>
                <w:b/>
                <w:sz w:val="28"/>
              </w:rPr>
            </w:pPr>
          </w:p>
          <w:p w14:paraId="130C3BA3">
            <w:pPr>
              <w:pStyle w:val="10"/>
              <w:rPr>
                <w:b/>
                <w:sz w:val="28"/>
              </w:rPr>
            </w:pPr>
          </w:p>
          <w:p w14:paraId="1815B6A2">
            <w:pPr>
              <w:pStyle w:val="10"/>
              <w:rPr>
                <w:b/>
                <w:sz w:val="28"/>
              </w:rPr>
            </w:pPr>
          </w:p>
          <w:p w14:paraId="05B208C1">
            <w:pPr>
              <w:pStyle w:val="10"/>
              <w:rPr>
                <w:b/>
                <w:sz w:val="28"/>
              </w:rPr>
            </w:pPr>
          </w:p>
          <w:p w14:paraId="1C89FDC0">
            <w:pPr>
              <w:pStyle w:val="10"/>
              <w:spacing w:before="5"/>
              <w:rPr>
                <w:b/>
                <w:sz w:val="28"/>
              </w:rPr>
            </w:pPr>
          </w:p>
          <w:p w14:paraId="1D131386">
            <w:pPr>
              <w:pStyle w:val="10"/>
              <w:ind w:left="241"/>
              <w:rPr>
                <w:sz w:val="28"/>
              </w:rPr>
            </w:pPr>
            <w:r>
              <w:rPr>
                <w:sz w:val="28"/>
              </w:rPr>
              <w:t>本 人 签 名：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56A7D1B9">
            <w:pPr>
              <w:pStyle w:val="10"/>
              <w:rPr>
                <w:b/>
                <w:sz w:val="28"/>
              </w:rPr>
            </w:pPr>
          </w:p>
          <w:p w14:paraId="7353ADAE">
            <w:pPr>
              <w:pStyle w:val="10"/>
              <w:rPr>
                <w:b/>
                <w:sz w:val="28"/>
              </w:rPr>
            </w:pPr>
          </w:p>
          <w:p w14:paraId="0717A214">
            <w:pPr>
              <w:pStyle w:val="10"/>
              <w:rPr>
                <w:b/>
                <w:sz w:val="28"/>
              </w:rPr>
            </w:pPr>
          </w:p>
          <w:p w14:paraId="5E50A4EF">
            <w:pPr>
              <w:pStyle w:val="10"/>
              <w:rPr>
                <w:b/>
                <w:sz w:val="28"/>
              </w:rPr>
            </w:pPr>
          </w:p>
          <w:p w14:paraId="25D5C2B9">
            <w:pPr>
              <w:pStyle w:val="10"/>
              <w:rPr>
                <w:b/>
                <w:sz w:val="28"/>
              </w:rPr>
            </w:pPr>
          </w:p>
          <w:p w14:paraId="34836277">
            <w:pPr>
              <w:pStyle w:val="10"/>
              <w:rPr>
                <w:b/>
                <w:sz w:val="28"/>
              </w:rPr>
            </w:pPr>
          </w:p>
          <w:p w14:paraId="6F749AE3">
            <w:pPr>
              <w:pStyle w:val="10"/>
              <w:rPr>
                <w:b/>
                <w:sz w:val="28"/>
              </w:rPr>
            </w:pPr>
          </w:p>
          <w:p w14:paraId="6DA14926">
            <w:pPr>
              <w:pStyle w:val="10"/>
              <w:rPr>
                <w:b/>
                <w:sz w:val="28"/>
              </w:rPr>
            </w:pPr>
          </w:p>
          <w:p w14:paraId="10DBA45D">
            <w:pPr>
              <w:pStyle w:val="10"/>
              <w:rPr>
                <w:b/>
                <w:sz w:val="28"/>
              </w:rPr>
            </w:pPr>
          </w:p>
          <w:p w14:paraId="4BB04CA5">
            <w:pPr>
              <w:pStyle w:val="10"/>
              <w:rPr>
                <w:b/>
                <w:sz w:val="28"/>
              </w:rPr>
            </w:pPr>
          </w:p>
          <w:p w14:paraId="7EDD7B5C">
            <w:pPr>
              <w:pStyle w:val="10"/>
              <w:rPr>
                <w:b/>
                <w:sz w:val="28"/>
              </w:rPr>
            </w:pPr>
          </w:p>
          <w:p w14:paraId="10FA9469">
            <w:pPr>
              <w:pStyle w:val="10"/>
              <w:rPr>
                <w:b/>
                <w:sz w:val="28"/>
              </w:rPr>
            </w:pPr>
          </w:p>
          <w:p w14:paraId="4521C1D8">
            <w:pPr>
              <w:pStyle w:val="10"/>
              <w:rPr>
                <w:b/>
                <w:sz w:val="28"/>
              </w:rPr>
            </w:pPr>
          </w:p>
          <w:p w14:paraId="3FDA6C0C">
            <w:pPr>
              <w:pStyle w:val="10"/>
              <w:rPr>
                <w:b/>
                <w:sz w:val="28"/>
              </w:rPr>
            </w:pPr>
          </w:p>
          <w:p w14:paraId="086AEC26">
            <w:pPr>
              <w:pStyle w:val="10"/>
              <w:spacing w:before="2"/>
              <w:rPr>
                <w:b/>
                <w:sz w:val="29"/>
              </w:rPr>
            </w:pPr>
          </w:p>
          <w:p w14:paraId="4990FE5D">
            <w:pPr>
              <w:pStyle w:val="10"/>
              <w:spacing w:line="341" w:lineRule="exact"/>
              <w:ind w:left="8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1E97BFDF">
            <w:pPr>
              <w:pStyle w:val="10"/>
              <w:rPr>
                <w:b/>
                <w:sz w:val="28"/>
              </w:rPr>
            </w:pPr>
          </w:p>
          <w:p w14:paraId="62C533A9">
            <w:pPr>
              <w:pStyle w:val="10"/>
              <w:rPr>
                <w:b/>
                <w:sz w:val="28"/>
              </w:rPr>
            </w:pPr>
          </w:p>
          <w:p w14:paraId="68ED2685">
            <w:pPr>
              <w:pStyle w:val="10"/>
              <w:rPr>
                <w:b/>
                <w:sz w:val="28"/>
              </w:rPr>
            </w:pPr>
          </w:p>
          <w:p w14:paraId="691C224C">
            <w:pPr>
              <w:pStyle w:val="10"/>
              <w:rPr>
                <w:b/>
                <w:sz w:val="28"/>
              </w:rPr>
            </w:pPr>
          </w:p>
          <w:p w14:paraId="6069A8E9">
            <w:pPr>
              <w:pStyle w:val="10"/>
              <w:rPr>
                <w:b/>
                <w:sz w:val="28"/>
              </w:rPr>
            </w:pPr>
          </w:p>
          <w:p w14:paraId="09E67FBB">
            <w:pPr>
              <w:pStyle w:val="10"/>
              <w:rPr>
                <w:b/>
                <w:sz w:val="28"/>
              </w:rPr>
            </w:pPr>
          </w:p>
          <w:p w14:paraId="3B023A3E">
            <w:pPr>
              <w:pStyle w:val="10"/>
              <w:rPr>
                <w:b/>
                <w:sz w:val="28"/>
              </w:rPr>
            </w:pPr>
          </w:p>
          <w:p w14:paraId="29527289">
            <w:pPr>
              <w:pStyle w:val="10"/>
              <w:rPr>
                <w:b/>
                <w:sz w:val="28"/>
              </w:rPr>
            </w:pPr>
          </w:p>
          <w:p w14:paraId="1B83A0D8">
            <w:pPr>
              <w:pStyle w:val="10"/>
              <w:rPr>
                <w:b/>
                <w:sz w:val="28"/>
              </w:rPr>
            </w:pPr>
          </w:p>
          <w:p w14:paraId="5DD8D76C">
            <w:pPr>
              <w:pStyle w:val="10"/>
              <w:rPr>
                <w:b/>
                <w:sz w:val="28"/>
              </w:rPr>
            </w:pPr>
          </w:p>
          <w:p w14:paraId="32C5CA27">
            <w:pPr>
              <w:pStyle w:val="10"/>
              <w:rPr>
                <w:b/>
                <w:sz w:val="28"/>
              </w:rPr>
            </w:pPr>
          </w:p>
          <w:p w14:paraId="2F2B66A1">
            <w:pPr>
              <w:pStyle w:val="10"/>
              <w:rPr>
                <w:b/>
                <w:sz w:val="28"/>
              </w:rPr>
            </w:pPr>
          </w:p>
          <w:p w14:paraId="1CDDC728">
            <w:pPr>
              <w:pStyle w:val="10"/>
              <w:rPr>
                <w:b/>
                <w:sz w:val="28"/>
              </w:rPr>
            </w:pPr>
          </w:p>
          <w:p w14:paraId="27092663">
            <w:pPr>
              <w:pStyle w:val="10"/>
              <w:rPr>
                <w:b/>
                <w:sz w:val="28"/>
              </w:rPr>
            </w:pPr>
          </w:p>
          <w:p w14:paraId="58C5BA92">
            <w:pPr>
              <w:pStyle w:val="10"/>
              <w:spacing w:before="2"/>
              <w:rPr>
                <w:b/>
                <w:sz w:val="29"/>
              </w:rPr>
            </w:pPr>
          </w:p>
          <w:p w14:paraId="417696A9">
            <w:pPr>
              <w:pStyle w:val="10"/>
              <w:spacing w:line="341" w:lineRule="exact"/>
              <w:ind w:left="292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180" w:type="dxa"/>
            <w:tcBorders>
              <w:left w:val="nil"/>
            </w:tcBorders>
          </w:tcPr>
          <w:p w14:paraId="4818AC20">
            <w:pPr>
              <w:pStyle w:val="10"/>
              <w:rPr>
                <w:b/>
                <w:sz w:val="28"/>
              </w:rPr>
            </w:pPr>
          </w:p>
          <w:p w14:paraId="345E5C1A">
            <w:pPr>
              <w:pStyle w:val="10"/>
              <w:rPr>
                <w:b/>
                <w:sz w:val="28"/>
              </w:rPr>
            </w:pPr>
          </w:p>
          <w:p w14:paraId="732875A7">
            <w:pPr>
              <w:pStyle w:val="10"/>
              <w:rPr>
                <w:b/>
                <w:sz w:val="28"/>
              </w:rPr>
            </w:pPr>
          </w:p>
          <w:p w14:paraId="2146EC05">
            <w:pPr>
              <w:pStyle w:val="10"/>
              <w:rPr>
                <w:b/>
                <w:sz w:val="28"/>
              </w:rPr>
            </w:pPr>
          </w:p>
          <w:p w14:paraId="167A1313">
            <w:pPr>
              <w:pStyle w:val="10"/>
              <w:rPr>
                <w:b/>
                <w:sz w:val="28"/>
              </w:rPr>
            </w:pPr>
          </w:p>
          <w:p w14:paraId="5952AAAA">
            <w:pPr>
              <w:pStyle w:val="10"/>
              <w:rPr>
                <w:b/>
                <w:sz w:val="28"/>
              </w:rPr>
            </w:pPr>
          </w:p>
          <w:p w14:paraId="5E0EFFD7">
            <w:pPr>
              <w:pStyle w:val="10"/>
              <w:rPr>
                <w:b/>
                <w:sz w:val="28"/>
              </w:rPr>
            </w:pPr>
          </w:p>
          <w:p w14:paraId="6198C8D7">
            <w:pPr>
              <w:pStyle w:val="10"/>
              <w:rPr>
                <w:b/>
                <w:sz w:val="28"/>
              </w:rPr>
            </w:pPr>
          </w:p>
          <w:p w14:paraId="482D91F3">
            <w:pPr>
              <w:pStyle w:val="10"/>
              <w:rPr>
                <w:b/>
                <w:sz w:val="28"/>
              </w:rPr>
            </w:pPr>
          </w:p>
          <w:p w14:paraId="3D354834">
            <w:pPr>
              <w:pStyle w:val="10"/>
              <w:rPr>
                <w:b/>
                <w:sz w:val="28"/>
              </w:rPr>
            </w:pPr>
          </w:p>
          <w:p w14:paraId="62F3B2F4">
            <w:pPr>
              <w:pStyle w:val="10"/>
              <w:rPr>
                <w:b/>
                <w:sz w:val="28"/>
              </w:rPr>
            </w:pPr>
          </w:p>
          <w:p w14:paraId="7828C078">
            <w:pPr>
              <w:pStyle w:val="10"/>
              <w:rPr>
                <w:b/>
                <w:sz w:val="28"/>
              </w:rPr>
            </w:pPr>
          </w:p>
          <w:p w14:paraId="7EFB8ABB">
            <w:pPr>
              <w:pStyle w:val="10"/>
              <w:rPr>
                <w:b/>
                <w:sz w:val="28"/>
              </w:rPr>
            </w:pPr>
          </w:p>
          <w:p w14:paraId="10251EF5">
            <w:pPr>
              <w:pStyle w:val="10"/>
              <w:rPr>
                <w:b/>
                <w:sz w:val="28"/>
              </w:rPr>
            </w:pPr>
          </w:p>
          <w:p w14:paraId="5C713C1A">
            <w:pPr>
              <w:pStyle w:val="10"/>
              <w:spacing w:before="2"/>
              <w:rPr>
                <w:b/>
                <w:sz w:val="29"/>
              </w:rPr>
            </w:pPr>
          </w:p>
          <w:p w14:paraId="3F82431F">
            <w:pPr>
              <w:pStyle w:val="10"/>
              <w:spacing w:line="341" w:lineRule="exact"/>
              <w:ind w:left="223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 w14:paraId="06CBA398">
      <w:pPr>
        <w:spacing w:after="0" w:line="341" w:lineRule="exact"/>
        <w:rPr>
          <w:sz w:val="28"/>
        </w:rPr>
        <w:sectPr>
          <w:pgSz w:w="11910" w:h="16840"/>
          <w:pgMar w:top="1500" w:right="1160" w:bottom="1380" w:left="1360" w:header="0" w:footer="1200" w:gutter="0"/>
          <w:cols w:space="720" w:num="1"/>
        </w:sectPr>
      </w:pPr>
    </w:p>
    <w:p w14:paraId="7FBB1256">
      <w:pPr>
        <w:spacing w:before="43"/>
        <w:ind w:left="0" w:right="27" w:firstLine="0"/>
        <w:jc w:val="center"/>
        <w:rPr>
          <w:sz w:val="30"/>
        </w:rPr>
      </w:pPr>
      <w:r>
        <w:rPr>
          <w:sz w:val="30"/>
        </w:rPr>
        <w:t>主要完成人情况（不超过 15 人）</w:t>
      </w:r>
    </w:p>
    <w:p w14:paraId="718D88F3">
      <w:pPr>
        <w:pStyle w:val="5"/>
        <w:spacing w:before="3"/>
        <w:rPr>
          <w:sz w:val="9"/>
        </w:rPr>
      </w:pPr>
    </w:p>
    <w:tbl>
      <w:tblPr>
        <w:tblStyle w:val="6"/>
        <w:tblW w:w="0" w:type="auto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7"/>
        <w:gridCol w:w="1283"/>
        <w:gridCol w:w="1436"/>
        <w:gridCol w:w="580"/>
        <w:gridCol w:w="852"/>
        <w:gridCol w:w="1267"/>
        <w:gridCol w:w="372"/>
        <w:gridCol w:w="466"/>
        <w:gridCol w:w="770"/>
        <w:gridCol w:w="1180"/>
      </w:tblGrid>
      <w:tr w14:paraId="26E59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30" w:type="dxa"/>
            <w:gridSpan w:val="2"/>
            <w:tcBorders>
              <w:right w:val="nil"/>
            </w:tcBorders>
          </w:tcPr>
          <w:p w14:paraId="3084A412">
            <w:pPr>
              <w:pStyle w:val="10"/>
              <w:spacing w:before="3"/>
              <w:ind w:left="263"/>
              <w:rPr>
                <w:sz w:val="28"/>
              </w:rPr>
            </w:pPr>
            <w:r>
              <w:rPr>
                <w:sz w:val="28"/>
              </w:rPr>
              <w:t>第(</w:t>
            </w:r>
          </w:p>
          <w:p w14:paraId="113D7ED7">
            <w:pPr>
              <w:pStyle w:val="10"/>
              <w:spacing w:before="4" w:line="342" w:lineRule="exact"/>
              <w:ind w:left="614"/>
              <w:rPr>
                <w:sz w:val="28"/>
              </w:rPr>
            </w:pPr>
            <w:r>
              <w:rPr>
                <w:w w:val="100"/>
                <w:sz w:val="28"/>
              </w:rPr>
              <w:t>姓</w:t>
            </w:r>
          </w:p>
        </w:tc>
        <w:tc>
          <w:tcPr>
            <w:tcW w:w="1283" w:type="dxa"/>
            <w:tcBorders>
              <w:left w:val="nil"/>
            </w:tcBorders>
          </w:tcPr>
          <w:p w14:paraId="33042FF4">
            <w:pPr>
              <w:pStyle w:val="10"/>
              <w:spacing w:before="2" w:line="360" w:lineRule="atLeast"/>
              <w:ind w:left="394" w:right="247" w:hanging="351"/>
              <w:rPr>
                <w:sz w:val="28"/>
              </w:rPr>
            </w:pPr>
            <w:r>
              <w:rPr>
                <w:sz w:val="28"/>
              </w:rPr>
              <w:t>)完成人名</w:t>
            </w:r>
          </w:p>
        </w:tc>
        <w:tc>
          <w:tcPr>
            <w:tcW w:w="2868" w:type="dxa"/>
            <w:gridSpan w:val="3"/>
          </w:tcPr>
          <w:p w14:paraId="5278227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251D3363">
            <w:pPr>
              <w:pStyle w:val="10"/>
              <w:spacing w:before="186"/>
              <w:ind w:left="472"/>
              <w:rPr>
                <w:sz w:val="28"/>
              </w:rPr>
            </w:pPr>
            <w:r>
              <w:rPr>
                <w:sz w:val="28"/>
              </w:rPr>
              <w:t>性 别</w:t>
            </w:r>
          </w:p>
        </w:tc>
        <w:tc>
          <w:tcPr>
            <w:tcW w:w="2416" w:type="dxa"/>
            <w:gridSpan w:val="3"/>
          </w:tcPr>
          <w:p w14:paraId="391CE04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33AD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13" w:type="dxa"/>
            <w:gridSpan w:val="3"/>
          </w:tcPr>
          <w:p w14:paraId="4D983B72">
            <w:pPr>
              <w:pStyle w:val="10"/>
              <w:spacing w:before="105"/>
              <w:ind w:left="544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436" w:type="dxa"/>
            <w:tcBorders>
              <w:right w:val="nil"/>
            </w:tcBorders>
          </w:tcPr>
          <w:p w14:paraId="7162B402">
            <w:pPr>
              <w:pStyle w:val="10"/>
              <w:spacing w:before="105"/>
              <w:ind w:left="875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3A5C5E0E">
            <w:pPr>
              <w:pStyle w:val="10"/>
              <w:spacing w:before="105"/>
              <w:ind w:left="289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852" w:type="dxa"/>
            <w:tcBorders>
              <w:left w:val="nil"/>
            </w:tcBorders>
          </w:tcPr>
          <w:p w14:paraId="3122A52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036AFEE3">
            <w:pPr>
              <w:pStyle w:val="10"/>
              <w:spacing w:before="105"/>
              <w:ind w:left="261"/>
              <w:rPr>
                <w:sz w:val="28"/>
              </w:rPr>
            </w:pPr>
            <w:r>
              <w:rPr>
                <w:sz w:val="28"/>
              </w:rPr>
              <w:t>最后学历</w:t>
            </w:r>
          </w:p>
        </w:tc>
        <w:tc>
          <w:tcPr>
            <w:tcW w:w="2416" w:type="dxa"/>
            <w:gridSpan w:val="3"/>
          </w:tcPr>
          <w:p w14:paraId="70617384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E2AF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213" w:type="dxa"/>
            <w:gridSpan w:val="3"/>
          </w:tcPr>
          <w:p w14:paraId="6309D9FE">
            <w:pPr>
              <w:pStyle w:val="10"/>
              <w:spacing w:before="3"/>
              <w:ind w:left="544"/>
              <w:rPr>
                <w:sz w:val="28"/>
              </w:rPr>
            </w:pPr>
            <w:r>
              <w:rPr>
                <w:spacing w:val="-2"/>
                <w:sz w:val="28"/>
              </w:rPr>
              <w:t>专业技术</w:t>
            </w:r>
          </w:p>
          <w:p w14:paraId="03C8C8EF">
            <w:pPr>
              <w:pStyle w:val="10"/>
              <w:tabs>
                <w:tab w:val="left" w:pos="1384"/>
              </w:tabs>
              <w:spacing w:before="6" w:line="340" w:lineRule="exact"/>
              <w:ind w:left="544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2868" w:type="dxa"/>
            <w:gridSpan w:val="3"/>
          </w:tcPr>
          <w:p w14:paraId="46F06C7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44454951">
            <w:pPr>
              <w:pStyle w:val="10"/>
              <w:spacing w:before="3"/>
              <w:ind w:left="261"/>
              <w:rPr>
                <w:sz w:val="28"/>
              </w:rPr>
            </w:pPr>
            <w:r>
              <w:rPr>
                <w:sz w:val="28"/>
              </w:rPr>
              <w:t>现 任 党</w:t>
            </w:r>
          </w:p>
          <w:p w14:paraId="3182C86D">
            <w:pPr>
              <w:pStyle w:val="10"/>
              <w:spacing w:before="6" w:line="340" w:lineRule="exact"/>
              <w:ind w:left="261"/>
              <w:rPr>
                <w:sz w:val="28"/>
              </w:rPr>
            </w:pPr>
            <w:r>
              <w:rPr>
                <w:sz w:val="28"/>
              </w:rPr>
              <w:t>政 职 务</w:t>
            </w:r>
          </w:p>
        </w:tc>
        <w:tc>
          <w:tcPr>
            <w:tcW w:w="2416" w:type="dxa"/>
            <w:gridSpan w:val="3"/>
          </w:tcPr>
          <w:p w14:paraId="2A21D16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D374D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213" w:type="dxa"/>
            <w:gridSpan w:val="3"/>
          </w:tcPr>
          <w:p w14:paraId="1CF430F6">
            <w:pPr>
              <w:pStyle w:val="10"/>
              <w:spacing w:before="2" w:line="360" w:lineRule="atLeast"/>
              <w:ind w:left="544" w:right="525"/>
              <w:rPr>
                <w:sz w:val="28"/>
              </w:rPr>
            </w:pPr>
            <w:r>
              <w:rPr>
                <w:sz w:val="28"/>
              </w:rPr>
              <w:t>现从事工作及专长</w:t>
            </w:r>
          </w:p>
        </w:tc>
        <w:tc>
          <w:tcPr>
            <w:tcW w:w="6923" w:type="dxa"/>
            <w:gridSpan w:val="8"/>
          </w:tcPr>
          <w:p w14:paraId="78042BF4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F802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</w:tcPr>
          <w:p w14:paraId="79A42E5F">
            <w:pPr>
              <w:pStyle w:val="10"/>
              <w:spacing w:before="103"/>
              <w:ind w:left="544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6923" w:type="dxa"/>
            <w:gridSpan w:val="8"/>
          </w:tcPr>
          <w:p w14:paraId="11D6E81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9A2D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13" w:type="dxa"/>
            <w:gridSpan w:val="3"/>
          </w:tcPr>
          <w:p w14:paraId="341A50C4">
            <w:pPr>
              <w:pStyle w:val="10"/>
              <w:spacing w:before="104"/>
              <w:ind w:left="544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868" w:type="dxa"/>
            <w:gridSpan w:val="3"/>
          </w:tcPr>
          <w:p w14:paraId="1860F63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639" w:type="dxa"/>
            <w:gridSpan w:val="2"/>
          </w:tcPr>
          <w:p w14:paraId="7DCBDF08">
            <w:pPr>
              <w:pStyle w:val="10"/>
              <w:spacing w:before="104"/>
              <w:ind w:left="261"/>
              <w:rPr>
                <w:sz w:val="28"/>
              </w:rPr>
            </w:pPr>
            <w:r>
              <w:rPr>
                <w:sz w:val="28"/>
              </w:rPr>
              <w:t>移动电话</w:t>
            </w:r>
          </w:p>
        </w:tc>
        <w:tc>
          <w:tcPr>
            <w:tcW w:w="2416" w:type="dxa"/>
            <w:gridSpan w:val="3"/>
          </w:tcPr>
          <w:p w14:paraId="72B03B71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08AE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</w:tcPr>
          <w:p w14:paraId="2E7851F4">
            <w:pPr>
              <w:pStyle w:val="10"/>
              <w:spacing w:before="105"/>
              <w:ind w:left="544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6923" w:type="dxa"/>
            <w:gridSpan w:val="8"/>
          </w:tcPr>
          <w:p w14:paraId="1493876C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D7C1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3" w:type="dxa"/>
            <w:gridSpan w:val="3"/>
          </w:tcPr>
          <w:p w14:paraId="2E069A17">
            <w:pPr>
              <w:pStyle w:val="10"/>
              <w:spacing w:before="104"/>
              <w:ind w:left="544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6923" w:type="dxa"/>
            <w:gridSpan w:val="8"/>
          </w:tcPr>
          <w:p w14:paraId="3EFE0FC9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B8A47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213" w:type="dxa"/>
            <w:gridSpan w:val="3"/>
          </w:tcPr>
          <w:p w14:paraId="2B3209B0">
            <w:pPr>
              <w:pStyle w:val="10"/>
              <w:spacing w:before="64" w:line="242" w:lineRule="auto"/>
              <w:ind w:left="213" w:right="149" w:firstLine="110"/>
              <w:rPr>
                <w:sz w:val="28"/>
              </w:rPr>
            </w:pPr>
            <w:r>
              <w:rPr>
                <w:w w:val="80"/>
                <w:sz w:val="28"/>
              </w:rPr>
              <w:t>何时何地受何种省部级及以上奖励</w:t>
            </w:r>
          </w:p>
        </w:tc>
        <w:tc>
          <w:tcPr>
            <w:tcW w:w="6923" w:type="dxa"/>
            <w:gridSpan w:val="8"/>
          </w:tcPr>
          <w:p w14:paraId="07BD4F88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B41D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213" w:type="dxa"/>
            <w:gridSpan w:val="3"/>
          </w:tcPr>
          <w:p w14:paraId="0E1D4D48">
            <w:pPr>
              <w:pStyle w:val="10"/>
              <w:spacing w:before="63" w:line="242" w:lineRule="auto"/>
              <w:ind w:left="880" w:right="149" w:hanging="668"/>
              <w:rPr>
                <w:sz w:val="28"/>
              </w:rPr>
            </w:pPr>
            <w:r>
              <w:rPr>
                <w:w w:val="80"/>
                <w:sz w:val="28"/>
              </w:rPr>
              <w:t>何时何地受过何种</w:t>
            </w:r>
            <w:r>
              <w:rPr>
                <w:w w:val="90"/>
                <w:sz w:val="28"/>
              </w:rPr>
              <w:t>处分</w:t>
            </w:r>
          </w:p>
        </w:tc>
        <w:tc>
          <w:tcPr>
            <w:tcW w:w="6923" w:type="dxa"/>
            <w:gridSpan w:val="8"/>
          </w:tcPr>
          <w:p w14:paraId="151A2AA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81F0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7" w:hRule="atLeast"/>
        </w:trPr>
        <w:tc>
          <w:tcPr>
            <w:tcW w:w="883" w:type="dxa"/>
          </w:tcPr>
          <w:p w14:paraId="1E496BB9">
            <w:pPr>
              <w:pStyle w:val="10"/>
              <w:rPr>
                <w:sz w:val="28"/>
              </w:rPr>
            </w:pPr>
          </w:p>
          <w:p w14:paraId="240630C7">
            <w:pPr>
              <w:pStyle w:val="10"/>
              <w:rPr>
                <w:sz w:val="28"/>
              </w:rPr>
            </w:pPr>
          </w:p>
          <w:p w14:paraId="2B8F0789">
            <w:pPr>
              <w:pStyle w:val="10"/>
              <w:rPr>
                <w:sz w:val="28"/>
              </w:rPr>
            </w:pPr>
          </w:p>
          <w:p w14:paraId="107964D9">
            <w:pPr>
              <w:pStyle w:val="10"/>
              <w:spacing w:before="5"/>
              <w:rPr>
                <w:sz w:val="41"/>
              </w:rPr>
            </w:pPr>
          </w:p>
          <w:p w14:paraId="39846DC6">
            <w:pPr>
              <w:pStyle w:val="10"/>
              <w:spacing w:line="487" w:lineRule="auto"/>
              <w:ind w:left="299" w:right="280"/>
              <w:jc w:val="both"/>
              <w:rPr>
                <w:sz w:val="28"/>
              </w:rPr>
            </w:pPr>
            <w:r>
              <w:rPr>
                <w:sz w:val="28"/>
              </w:rPr>
              <w:t>主要贡献</w:t>
            </w:r>
          </w:p>
        </w:tc>
        <w:tc>
          <w:tcPr>
            <w:tcW w:w="47" w:type="dxa"/>
            <w:tcBorders>
              <w:right w:val="nil"/>
            </w:tcBorders>
          </w:tcPr>
          <w:p w14:paraId="066B66C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65CC3FA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675C5F0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39A3EF5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CCCDC46">
            <w:pPr>
              <w:pStyle w:val="10"/>
              <w:rPr>
                <w:sz w:val="28"/>
              </w:rPr>
            </w:pPr>
          </w:p>
          <w:p w14:paraId="49700F27">
            <w:pPr>
              <w:pStyle w:val="10"/>
              <w:rPr>
                <w:sz w:val="28"/>
              </w:rPr>
            </w:pPr>
          </w:p>
          <w:p w14:paraId="08B080D7">
            <w:pPr>
              <w:pStyle w:val="10"/>
              <w:rPr>
                <w:sz w:val="28"/>
              </w:rPr>
            </w:pPr>
          </w:p>
          <w:p w14:paraId="5B89D074">
            <w:pPr>
              <w:pStyle w:val="10"/>
              <w:rPr>
                <w:sz w:val="28"/>
              </w:rPr>
            </w:pPr>
          </w:p>
          <w:p w14:paraId="36801AF1">
            <w:pPr>
              <w:pStyle w:val="10"/>
              <w:rPr>
                <w:sz w:val="28"/>
              </w:rPr>
            </w:pPr>
          </w:p>
          <w:p w14:paraId="6300F24C">
            <w:pPr>
              <w:pStyle w:val="10"/>
              <w:rPr>
                <w:sz w:val="28"/>
              </w:rPr>
            </w:pPr>
          </w:p>
          <w:p w14:paraId="32B5B7F0">
            <w:pPr>
              <w:pStyle w:val="10"/>
              <w:rPr>
                <w:sz w:val="28"/>
              </w:rPr>
            </w:pPr>
          </w:p>
          <w:p w14:paraId="06CFF2E2">
            <w:pPr>
              <w:pStyle w:val="10"/>
              <w:rPr>
                <w:sz w:val="28"/>
              </w:rPr>
            </w:pPr>
          </w:p>
          <w:p w14:paraId="265A24EC">
            <w:pPr>
              <w:pStyle w:val="10"/>
              <w:rPr>
                <w:sz w:val="28"/>
              </w:rPr>
            </w:pPr>
          </w:p>
          <w:p w14:paraId="42F6F093">
            <w:pPr>
              <w:pStyle w:val="10"/>
              <w:rPr>
                <w:sz w:val="28"/>
              </w:rPr>
            </w:pPr>
          </w:p>
          <w:p w14:paraId="6D96572C">
            <w:pPr>
              <w:pStyle w:val="10"/>
              <w:rPr>
                <w:sz w:val="28"/>
              </w:rPr>
            </w:pPr>
          </w:p>
          <w:p w14:paraId="7C8B859C">
            <w:pPr>
              <w:pStyle w:val="10"/>
              <w:rPr>
                <w:sz w:val="28"/>
              </w:rPr>
            </w:pPr>
          </w:p>
          <w:p w14:paraId="4D9722EB">
            <w:pPr>
              <w:pStyle w:val="10"/>
              <w:spacing w:before="5"/>
              <w:rPr>
                <w:sz w:val="28"/>
              </w:rPr>
            </w:pPr>
          </w:p>
          <w:p w14:paraId="78FE762B">
            <w:pPr>
              <w:pStyle w:val="10"/>
              <w:ind w:left="31"/>
              <w:rPr>
                <w:sz w:val="28"/>
              </w:rPr>
            </w:pPr>
            <w:r>
              <w:rPr>
                <w:sz w:val="28"/>
              </w:rPr>
              <w:t>本 人 签 名：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21FE1A">
            <w:pPr>
              <w:pStyle w:val="10"/>
              <w:rPr>
                <w:sz w:val="28"/>
              </w:rPr>
            </w:pPr>
          </w:p>
          <w:p w14:paraId="4AF40C03">
            <w:pPr>
              <w:pStyle w:val="10"/>
              <w:rPr>
                <w:sz w:val="28"/>
              </w:rPr>
            </w:pPr>
          </w:p>
          <w:p w14:paraId="434A05CD">
            <w:pPr>
              <w:pStyle w:val="10"/>
              <w:rPr>
                <w:sz w:val="28"/>
              </w:rPr>
            </w:pPr>
          </w:p>
          <w:p w14:paraId="5B69225F">
            <w:pPr>
              <w:pStyle w:val="10"/>
              <w:rPr>
                <w:sz w:val="28"/>
              </w:rPr>
            </w:pPr>
          </w:p>
          <w:p w14:paraId="4C1DE3E0">
            <w:pPr>
              <w:pStyle w:val="10"/>
              <w:rPr>
                <w:sz w:val="28"/>
              </w:rPr>
            </w:pPr>
          </w:p>
          <w:p w14:paraId="3494B8E5">
            <w:pPr>
              <w:pStyle w:val="10"/>
              <w:rPr>
                <w:sz w:val="28"/>
              </w:rPr>
            </w:pPr>
          </w:p>
          <w:p w14:paraId="31DE4997">
            <w:pPr>
              <w:pStyle w:val="10"/>
              <w:rPr>
                <w:sz w:val="28"/>
              </w:rPr>
            </w:pPr>
          </w:p>
          <w:p w14:paraId="14453C68">
            <w:pPr>
              <w:pStyle w:val="10"/>
              <w:rPr>
                <w:sz w:val="28"/>
              </w:rPr>
            </w:pPr>
          </w:p>
          <w:p w14:paraId="3C59913F">
            <w:pPr>
              <w:pStyle w:val="10"/>
              <w:rPr>
                <w:sz w:val="28"/>
              </w:rPr>
            </w:pPr>
          </w:p>
          <w:p w14:paraId="24F3CC10">
            <w:pPr>
              <w:pStyle w:val="10"/>
              <w:rPr>
                <w:sz w:val="28"/>
              </w:rPr>
            </w:pPr>
          </w:p>
          <w:p w14:paraId="3B2407D9">
            <w:pPr>
              <w:pStyle w:val="10"/>
              <w:rPr>
                <w:sz w:val="28"/>
              </w:rPr>
            </w:pPr>
          </w:p>
          <w:p w14:paraId="33B50666">
            <w:pPr>
              <w:pStyle w:val="10"/>
              <w:rPr>
                <w:sz w:val="28"/>
              </w:rPr>
            </w:pPr>
          </w:p>
          <w:p w14:paraId="3616C2A6">
            <w:pPr>
              <w:pStyle w:val="10"/>
              <w:rPr>
                <w:sz w:val="28"/>
              </w:rPr>
            </w:pPr>
          </w:p>
          <w:p w14:paraId="75FC8977">
            <w:pPr>
              <w:pStyle w:val="10"/>
              <w:rPr>
                <w:sz w:val="28"/>
              </w:rPr>
            </w:pPr>
          </w:p>
          <w:p w14:paraId="20D0520A">
            <w:pPr>
              <w:pStyle w:val="10"/>
              <w:spacing w:before="2"/>
              <w:rPr>
                <w:sz w:val="29"/>
              </w:rPr>
            </w:pPr>
          </w:p>
          <w:p w14:paraId="5F649523">
            <w:pPr>
              <w:pStyle w:val="10"/>
              <w:spacing w:line="341" w:lineRule="exact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6F1146E1">
            <w:pPr>
              <w:pStyle w:val="10"/>
              <w:rPr>
                <w:sz w:val="28"/>
              </w:rPr>
            </w:pPr>
          </w:p>
          <w:p w14:paraId="66D93084">
            <w:pPr>
              <w:pStyle w:val="10"/>
              <w:rPr>
                <w:sz w:val="28"/>
              </w:rPr>
            </w:pPr>
          </w:p>
          <w:p w14:paraId="08A1CA00">
            <w:pPr>
              <w:pStyle w:val="10"/>
              <w:rPr>
                <w:sz w:val="28"/>
              </w:rPr>
            </w:pPr>
          </w:p>
          <w:p w14:paraId="2F0BCAA4">
            <w:pPr>
              <w:pStyle w:val="10"/>
              <w:rPr>
                <w:sz w:val="28"/>
              </w:rPr>
            </w:pPr>
          </w:p>
          <w:p w14:paraId="419857D9">
            <w:pPr>
              <w:pStyle w:val="10"/>
              <w:rPr>
                <w:sz w:val="28"/>
              </w:rPr>
            </w:pPr>
          </w:p>
          <w:p w14:paraId="76C8ED6A">
            <w:pPr>
              <w:pStyle w:val="10"/>
              <w:rPr>
                <w:sz w:val="28"/>
              </w:rPr>
            </w:pPr>
          </w:p>
          <w:p w14:paraId="5941E7DA">
            <w:pPr>
              <w:pStyle w:val="10"/>
              <w:rPr>
                <w:sz w:val="28"/>
              </w:rPr>
            </w:pPr>
          </w:p>
          <w:p w14:paraId="563B25D3">
            <w:pPr>
              <w:pStyle w:val="10"/>
              <w:rPr>
                <w:sz w:val="28"/>
              </w:rPr>
            </w:pPr>
          </w:p>
          <w:p w14:paraId="79754F34">
            <w:pPr>
              <w:pStyle w:val="10"/>
              <w:rPr>
                <w:sz w:val="28"/>
              </w:rPr>
            </w:pPr>
          </w:p>
          <w:p w14:paraId="55CA7B97">
            <w:pPr>
              <w:pStyle w:val="10"/>
              <w:rPr>
                <w:sz w:val="28"/>
              </w:rPr>
            </w:pPr>
          </w:p>
          <w:p w14:paraId="39E19A1B">
            <w:pPr>
              <w:pStyle w:val="10"/>
              <w:rPr>
                <w:sz w:val="28"/>
              </w:rPr>
            </w:pPr>
          </w:p>
          <w:p w14:paraId="37366AED">
            <w:pPr>
              <w:pStyle w:val="10"/>
              <w:rPr>
                <w:sz w:val="28"/>
              </w:rPr>
            </w:pPr>
          </w:p>
          <w:p w14:paraId="27752B33">
            <w:pPr>
              <w:pStyle w:val="10"/>
              <w:rPr>
                <w:sz w:val="28"/>
              </w:rPr>
            </w:pPr>
          </w:p>
          <w:p w14:paraId="7C30DFEE">
            <w:pPr>
              <w:pStyle w:val="10"/>
              <w:rPr>
                <w:sz w:val="28"/>
              </w:rPr>
            </w:pPr>
          </w:p>
          <w:p w14:paraId="18020DB3">
            <w:pPr>
              <w:pStyle w:val="10"/>
              <w:spacing w:before="2"/>
              <w:rPr>
                <w:sz w:val="29"/>
              </w:rPr>
            </w:pPr>
          </w:p>
          <w:p w14:paraId="3D5E901A">
            <w:pPr>
              <w:pStyle w:val="10"/>
              <w:spacing w:line="341" w:lineRule="exact"/>
              <w:ind w:left="292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180" w:type="dxa"/>
            <w:tcBorders>
              <w:left w:val="nil"/>
            </w:tcBorders>
          </w:tcPr>
          <w:p w14:paraId="0662008A">
            <w:pPr>
              <w:pStyle w:val="10"/>
              <w:rPr>
                <w:sz w:val="28"/>
              </w:rPr>
            </w:pPr>
          </w:p>
          <w:p w14:paraId="1107E8B1">
            <w:pPr>
              <w:pStyle w:val="10"/>
              <w:rPr>
                <w:sz w:val="28"/>
              </w:rPr>
            </w:pPr>
          </w:p>
          <w:p w14:paraId="532E78C0">
            <w:pPr>
              <w:pStyle w:val="10"/>
              <w:rPr>
                <w:sz w:val="28"/>
              </w:rPr>
            </w:pPr>
          </w:p>
          <w:p w14:paraId="18B262A5">
            <w:pPr>
              <w:pStyle w:val="10"/>
              <w:rPr>
                <w:sz w:val="28"/>
              </w:rPr>
            </w:pPr>
          </w:p>
          <w:p w14:paraId="1A1BF49B">
            <w:pPr>
              <w:pStyle w:val="10"/>
              <w:rPr>
                <w:sz w:val="28"/>
              </w:rPr>
            </w:pPr>
          </w:p>
          <w:p w14:paraId="0A3433C3">
            <w:pPr>
              <w:pStyle w:val="10"/>
              <w:rPr>
                <w:sz w:val="28"/>
              </w:rPr>
            </w:pPr>
          </w:p>
          <w:p w14:paraId="009F4745">
            <w:pPr>
              <w:pStyle w:val="10"/>
              <w:rPr>
                <w:sz w:val="28"/>
              </w:rPr>
            </w:pPr>
          </w:p>
          <w:p w14:paraId="1A529051">
            <w:pPr>
              <w:pStyle w:val="10"/>
              <w:rPr>
                <w:sz w:val="28"/>
              </w:rPr>
            </w:pPr>
          </w:p>
          <w:p w14:paraId="43F9522F">
            <w:pPr>
              <w:pStyle w:val="10"/>
              <w:rPr>
                <w:sz w:val="28"/>
              </w:rPr>
            </w:pPr>
          </w:p>
          <w:p w14:paraId="35D5A520">
            <w:pPr>
              <w:pStyle w:val="10"/>
              <w:rPr>
                <w:sz w:val="28"/>
              </w:rPr>
            </w:pPr>
          </w:p>
          <w:p w14:paraId="565D619D">
            <w:pPr>
              <w:pStyle w:val="10"/>
              <w:rPr>
                <w:sz w:val="28"/>
              </w:rPr>
            </w:pPr>
          </w:p>
          <w:p w14:paraId="4E7E6383">
            <w:pPr>
              <w:pStyle w:val="10"/>
              <w:rPr>
                <w:sz w:val="28"/>
              </w:rPr>
            </w:pPr>
          </w:p>
          <w:p w14:paraId="2A7F6D23">
            <w:pPr>
              <w:pStyle w:val="10"/>
              <w:rPr>
                <w:sz w:val="28"/>
              </w:rPr>
            </w:pPr>
          </w:p>
          <w:p w14:paraId="2E88EB2B">
            <w:pPr>
              <w:pStyle w:val="10"/>
              <w:rPr>
                <w:sz w:val="28"/>
              </w:rPr>
            </w:pPr>
          </w:p>
          <w:p w14:paraId="1C881492">
            <w:pPr>
              <w:pStyle w:val="10"/>
              <w:spacing w:before="2"/>
              <w:rPr>
                <w:sz w:val="29"/>
              </w:rPr>
            </w:pPr>
          </w:p>
          <w:p w14:paraId="77C35527">
            <w:pPr>
              <w:pStyle w:val="10"/>
              <w:spacing w:line="341" w:lineRule="exact"/>
              <w:ind w:left="223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 w14:paraId="58686628">
      <w:pPr>
        <w:spacing w:after="0" w:line="341" w:lineRule="exact"/>
        <w:rPr>
          <w:sz w:val="28"/>
        </w:rPr>
        <w:sectPr>
          <w:pgSz w:w="11910" w:h="16840"/>
          <w:pgMar w:top="1500" w:right="1160" w:bottom="1380" w:left="1360" w:header="0" w:footer="1200" w:gutter="0"/>
          <w:cols w:space="720" w:num="1"/>
        </w:sectPr>
      </w:pPr>
    </w:p>
    <w:p w14:paraId="2E7DFDDB">
      <w:pPr>
        <w:spacing w:before="30"/>
        <w:ind w:left="0" w:right="22" w:firstLine="0"/>
        <w:jc w:val="center"/>
        <w:rPr>
          <w:rFonts w:hint="eastAsia" w:eastAsia="仿宋"/>
          <w:b/>
          <w:sz w:val="32"/>
          <w:lang w:eastAsia="zh-CN"/>
        </w:rPr>
      </w:pPr>
      <w:r>
        <w:rPr>
          <w:b/>
          <w:sz w:val="32"/>
        </w:rPr>
        <w:t>三、主要完成单位情况</w:t>
      </w:r>
      <w:r>
        <w:rPr>
          <w:rFonts w:hint="eastAsia"/>
          <w:b/>
          <w:sz w:val="32"/>
          <w:lang w:eastAsia="zh-CN"/>
        </w:rPr>
        <w:t>（</w:t>
      </w:r>
      <w:r>
        <w:rPr>
          <w:rFonts w:hint="eastAsia"/>
          <w:b/>
          <w:sz w:val="32"/>
          <w:lang w:val="en-US" w:eastAsia="zh-CN"/>
        </w:rPr>
        <w:t>不超过 15 个</w:t>
      </w:r>
      <w:r>
        <w:rPr>
          <w:rFonts w:hint="eastAsia"/>
          <w:b/>
          <w:sz w:val="32"/>
          <w:lang w:eastAsia="zh-CN"/>
        </w:rPr>
        <w:t>）</w:t>
      </w:r>
    </w:p>
    <w:p w14:paraId="30B05FEC">
      <w:pPr>
        <w:pStyle w:val="5"/>
        <w:spacing w:before="3"/>
        <w:rPr>
          <w:b/>
          <w:sz w:val="8"/>
        </w:rPr>
      </w:pPr>
    </w:p>
    <w:tbl>
      <w:tblPr>
        <w:tblStyle w:val="6"/>
        <w:tblW w:w="0" w:type="auto"/>
        <w:tblInd w:w="2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720"/>
        <w:gridCol w:w="3240"/>
        <w:gridCol w:w="1440"/>
        <w:gridCol w:w="514"/>
        <w:gridCol w:w="570"/>
        <w:gridCol w:w="770"/>
        <w:gridCol w:w="876"/>
      </w:tblGrid>
      <w:tr w14:paraId="39CA1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582" w:type="dxa"/>
            <w:gridSpan w:val="2"/>
          </w:tcPr>
          <w:p w14:paraId="7FCB8605">
            <w:pPr>
              <w:pStyle w:val="10"/>
              <w:spacing w:before="21" w:line="360" w:lineRule="atLeast"/>
              <w:ind w:left="230" w:right="208"/>
              <w:rPr>
                <w:sz w:val="28"/>
              </w:rPr>
            </w:pPr>
            <w:r>
              <w:rPr>
                <w:sz w:val="28"/>
              </w:rPr>
              <w:t>第一完成单位名称</w:t>
            </w:r>
          </w:p>
        </w:tc>
        <w:tc>
          <w:tcPr>
            <w:tcW w:w="3240" w:type="dxa"/>
          </w:tcPr>
          <w:p w14:paraId="7F49644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6B47689F">
            <w:pPr>
              <w:pStyle w:val="10"/>
              <w:spacing w:before="205"/>
              <w:ind w:left="140" w:right="119"/>
              <w:jc w:val="center"/>
              <w:rPr>
                <w:sz w:val="28"/>
              </w:rPr>
            </w:pPr>
            <w:r>
              <w:rPr>
                <w:sz w:val="28"/>
              </w:rPr>
              <w:t>主管部门</w:t>
            </w:r>
          </w:p>
        </w:tc>
        <w:tc>
          <w:tcPr>
            <w:tcW w:w="2730" w:type="dxa"/>
            <w:gridSpan w:val="4"/>
          </w:tcPr>
          <w:p w14:paraId="54CCED33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6E0A0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82" w:type="dxa"/>
            <w:gridSpan w:val="2"/>
          </w:tcPr>
          <w:p w14:paraId="0144B7A3">
            <w:pPr>
              <w:pStyle w:val="10"/>
              <w:spacing w:before="143"/>
              <w:ind w:left="230"/>
              <w:rPr>
                <w:sz w:val="28"/>
              </w:rPr>
            </w:pPr>
            <w:r>
              <w:rPr>
                <w:sz w:val="28"/>
              </w:rPr>
              <w:t>联 系 人</w:t>
            </w:r>
          </w:p>
        </w:tc>
        <w:tc>
          <w:tcPr>
            <w:tcW w:w="3240" w:type="dxa"/>
          </w:tcPr>
          <w:p w14:paraId="12CFC14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6227FDEC">
            <w:pPr>
              <w:pStyle w:val="10"/>
              <w:spacing w:before="143"/>
              <w:ind w:left="140" w:right="119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730" w:type="dxa"/>
            <w:gridSpan w:val="4"/>
          </w:tcPr>
          <w:p w14:paraId="32890720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EAF1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62" w:type="dxa"/>
            <w:tcBorders>
              <w:right w:val="nil"/>
            </w:tcBorders>
          </w:tcPr>
          <w:p w14:paraId="1BB66DA6">
            <w:pPr>
              <w:pStyle w:val="10"/>
              <w:spacing w:before="143"/>
              <w:ind w:left="230"/>
              <w:rPr>
                <w:sz w:val="28"/>
              </w:rPr>
            </w:pPr>
            <w:r>
              <w:rPr>
                <w:w w:val="100"/>
                <w:sz w:val="28"/>
              </w:rPr>
              <w:t>传</w:t>
            </w:r>
          </w:p>
        </w:tc>
        <w:tc>
          <w:tcPr>
            <w:tcW w:w="720" w:type="dxa"/>
            <w:tcBorders>
              <w:left w:val="nil"/>
            </w:tcBorders>
          </w:tcPr>
          <w:p w14:paraId="269372B6">
            <w:pPr>
              <w:pStyle w:val="10"/>
              <w:spacing w:before="143"/>
              <w:ind w:left="218"/>
              <w:rPr>
                <w:sz w:val="28"/>
              </w:rPr>
            </w:pPr>
            <w:r>
              <w:rPr>
                <w:w w:val="100"/>
                <w:sz w:val="28"/>
              </w:rPr>
              <w:t>真</w:t>
            </w:r>
          </w:p>
        </w:tc>
        <w:tc>
          <w:tcPr>
            <w:tcW w:w="3240" w:type="dxa"/>
          </w:tcPr>
          <w:p w14:paraId="384E6B3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6D49953C">
            <w:pPr>
              <w:pStyle w:val="10"/>
              <w:spacing w:before="143"/>
              <w:ind w:left="140" w:right="119"/>
              <w:jc w:val="center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2730" w:type="dxa"/>
            <w:gridSpan w:val="4"/>
          </w:tcPr>
          <w:p w14:paraId="59742A32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58D679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82" w:type="dxa"/>
            <w:gridSpan w:val="2"/>
          </w:tcPr>
          <w:p w14:paraId="412DD042">
            <w:pPr>
              <w:pStyle w:val="10"/>
              <w:spacing w:before="143"/>
              <w:ind w:left="230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7410" w:type="dxa"/>
            <w:gridSpan w:val="6"/>
          </w:tcPr>
          <w:p w14:paraId="25CC7B44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A0C7B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82" w:type="dxa"/>
            <w:gridSpan w:val="2"/>
          </w:tcPr>
          <w:p w14:paraId="7E33970D">
            <w:pPr>
              <w:pStyle w:val="10"/>
              <w:spacing w:before="142"/>
              <w:ind w:left="230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7410" w:type="dxa"/>
            <w:gridSpan w:val="6"/>
          </w:tcPr>
          <w:p w14:paraId="62BC1FAA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1CBA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4" w:hRule="atLeast"/>
        </w:trPr>
        <w:tc>
          <w:tcPr>
            <w:tcW w:w="862" w:type="dxa"/>
          </w:tcPr>
          <w:p w14:paraId="410C4113">
            <w:pPr>
              <w:pStyle w:val="10"/>
              <w:rPr>
                <w:b/>
                <w:sz w:val="28"/>
              </w:rPr>
            </w:pPr>
          </w:p>
          <w:p w14:paraId="36341B2D">
            <w:pPr>
              <w:pStyle w:val="10"/>
              <w:rPr>
                <w:b/>
                <w:sz w:val="28"/>
              </w:rPr>
            </w:pPr>
          </w:p>
          <w:p w14:paraId="6419A21E">
            <w:pPr>
              <w:pStyle w:val="10"/>
              <w:rPr>
                <w:b/>
                <w:sz w:val="28"/>
              </w:rPr>
            </w:pPr>
          </w:p>
          <w:p w14:paraId="6C53C16B">
            <w:pPr>
              <w:pStyle w:val="10"/>
              <w:rPr>
                <w:b/>
                <w:sz w:val="28"/>
              </w:rPr>
            </w:pPr>
          </w:p>
          <w:p w14:paraId="2C5C9161">
            <w:pPr>
              <w:pStyle w:val="10"/>
              <w:rPr>
                <w:b/>
                <w:sz w:val="28"/>
              </w:rPr>
            </w:pPr>
          </w:p>
          <w:p w14:paraId="0CD71F44">
            <w:pPr>
              <w:pStyle w:val="10"/>
              <w:spacing w:before="184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主</w:t>
            </w:r>
          </w:p>
          <w:p w14:paraId="312A1FF5">
            <w:pPr>
              <w:pStyle w:val="10"/>
              <w:rPr>
                <w:b/>
                <w:sz w:val="28"/>
              </w:rPr>
            </w:pPr>
          </w:p>
          <w:p w14:paraId="5F3DD192">
            <w:pPr>
              <w:pStyle w:val="10"/>
              <w:rPr>
                <w:b/>
                <w:sz w:val="28"/>
              </w:rPr>
            </w:pPr>
          </w:p>
          <w:p w14:paraId="7C7357CA">
            <w:pPr>
              <w:pStyle w:val="10"/>
              <w:spacing w:before="9"/>
              <w:rPr>
                <w:b/>
                <w:sz w:val="29"/>
              </w:rPr>
            </w:pPr>
          </w:p>
          <w:p w14:paraId="143C3DC9">
            <w:pPr>
              <w:pStyle w:val="10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要</w:t>
            </w:r>
          </w:p>
          <w:p w14:paraId="3E21871E">
            <w:pPr>
              <w:pStyle w:val="10"/>
              <w:rPr>
                <w:b/>
                <w:sz w:val="28"/>
              </w:rPr>
            </w:pPr>
          </w:p>
          <w:p w14:paraId="024673A5">
            <w:pPr>
              <w:pStyle w:val="10"/>
              <w:rPr>
                <w:b/>
                <w:sz w:val="28"/>
              </w:rPr>
            </w:pPr>
          </w:p>
          <w:p w14:paraId="034E6C0A">
            <w:pPr>
              <w:pStyle w:val="10"/>
              <w:spacing w:before="9"/>
              <w:rPr>
                <w:b/>
                <w:sz w:val="29"/>
              </w:rPr>
            </w:pPr>
          </w:p>
          <w:p w14:paraId="6CAA5C10">
            <w:pPr>
              <w:pStyle w:val="10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贡</w:t>
            </w:r>
          </w:p>
          <w:p w14:paraId="0353E035">
            <w:pPr>
              <w:pStyle w:val="10"/>
              <w:rPr>
                <w:b/>
                <w:sz w:val="28"/>
              </w:rPr>
            </w:pPr>
          </w:p>
          <w:p w14:paraId="44A0BFD5">
            <w:pPr>
              <w:pStyle w:val="10"/>
              <w:rPr>
                <w:b/>
                <w:sz w:val="28"/>
              </w:rPr>
            </w:pPr>
          </w:p>
          <w:p w14:paraId="03CF1573">
            <w:pPr>
              <w:pStyle w:val="10"/>
              <w:spacing w:before="7"/>
              <w:rPr>
                <w:b/>
                <w:sz w:val="29"/>
              </w:rPr>
            </w:pPr>
          </w:p>
          <w:p w14:paraId="67496FC5">
            <w:pPr>
              <w:pStyle w:val="10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献</w:t>
            </w:r>
          </w:p>
        </w:tc>
        <w:tc>
          <w:tcPr>
            <w:tcW w:w="720" w:type="dxa"/>
            <w:tcBorders>
              <w:right w:val="nil"/>
            </w:tcBorders>
          </w:tcPr>
          <w:p w14:paraId="44D76E8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40BFF927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54" w:type="dxa"/>
            <w:gridSpan w:val="2"/>
            <w:tcBorders>
              <w:left w:val="nil"/>
              <w:right w:val="nil"/>
            </w:tcBorders>
          </w:tcPr>
          <w:p w14:paraId="2F827C61">
            <w:pPr>
              <w:pStyle w:val="10"/>
              <w:rPr>
                <w:b/>
                <w:sz w:val="28"/>
              </w:rPr>
            </w:pPr>
          </w:p>
          <w:p w14:paraId="5FD9D3CC">
            <w:pPr>
              <w:pStyle w:val="10"/>
              <w:rPr>
                <w:b/>
                <w:sz w:val="28"/>
              </w:rPr>
            </w:pPr>
          </w:p>
          <w:p w14:paraId="11032C97">
            <w:pPr>
              <w:pStyle w:val="10"/>
              <w:rPr>
                <w:b/>
                <w:sz w:val="28"/>
              </w:rPr>
            </w:pPr>
          </w:p>
          <w:p w14:paraId="1F6D2A7E">
            <w:pPr>
              <w:pStyle w:val="10"/>
              <w:rPr>
                <w:b/>
                <w:sz w:val="28"/>
              </w:rPr>
            </w:pPr>
          </w:p>
          <w:p w14:paraId="77DDE32B">
            <w:pPr>
              <w:pStyle w:val="10"/>
              <w:rPr>
                <w:b/>
                <w:sz w:val="28"/>
              </w:rPr>
            </w:pPr>
          </w:p>
          <w:p w14:paraId="55E19F04">
            <w:pPr>
              <w:pStyle w:val="10"/>
              <w:rPr>
                <w:b/>
                <w:sz w:val="28"/>
              </w:rPr>
            </w:pPr>
          </w:p>
          <w:p w14:paraId="13862520">
            <w:pPr>
              <w:pStyle w:val="10"/>
              <w:rPr>
                <w:b/>
                <w:sz w:val="28"/>
              </w:rPr>
            </w:pPr>
          </w:p>
          <w:p w14:paraId="28B5526B">
            <w:pPr>
              <w:pStyle w:val="10"/>
              <w:rPr>
                <w:b/>
                <w:sz w:val="28"/>
              </w:rPr>
            </w:pPr>
          </w:p>
          <w:p w14:paraId="35058C71">
            <w:pPr>
              <w:pStyle w:val="10"/>
              <w:rPr>
                <w:b/>
                <w:sz w:val="28"/>
              </w:rPr>
            </w:pPr>
          </w:p>
          <w:p w14:paraId="440927DD">
            <w:pPr>
              <w:pStyle w:val="10"/>
              <w:rPr>
                <w:b/>
                <w:sz w:val="28"/>
              </w:rPr>
            </w:pPr>
          </w:p>
          <w:p w14:paraId="7B5D0ADB">
            <w:pPr>
              <w:pStyle w:val="10"/>
              <w:rPr>
                <w:b/>
                <w:sz w:val="28"/>
              </w:rPr>
            </w:pPr>
          </w:p>
          <w:p w14:paraId="6D787084">
            <w:pPr>
              <w:pStyle w:val="10"/>
              <w:rPr>
                <w:b/>
                <w:sz w:val="28"/>
              </w:rPr>
            </w:pPr>
          </w:p>
          <w:p w14:paraId="570352F4">
            <w:pPr>
              <w:pStyle w:val="10"/>
              <w:rPr>
                <w:b/>
                <w:sz w:val="28"/>
              </w:rPr>
            </w:pPr>
          </w:p>
          <w:p w14:paraId="6D5344A4">
            <w:pPr>
              <w:pStyle w:val="10"/>
              <w:rPr>
                <w:b/>
                <w:sz w:val="28"/>
              </w:rPr>
            </w:pPr>
          </w:p>
          <w:p w14:paraId="0ABACFB7">
            <w:pPr>
              <w:pStyle w:val="10"/>
              <w:rPr>
                <w:b/>
                <w:sz w:val="28"/>
              </w:rPr>
            </w:pPr>
          </w:p>
          <w:p w14:paraId="01661BA3">
            <w:pPr>
              <w:pStyle w:val="10"/>
              <w:rPr>
                <w:b/>
                <w:sz w:val="28"/>
              </w:rPr>
            </w:pPr>
          </w:p>
          <w:p w14:paraId="05FCD714">
            <w:pPr>
              <w:pStyle w:val="10"/>
              <w:rPr>
                <w:b/>
                <w:sz w:val="28"/>
              </w:rPr>
            </w:pPr>
          </w:p>
          <w:p w14:paraId="02BF9B44">
            <w:pPr>
              <w:pStyle w:val="10"/>
              <w:rPr>
                <w:b/>
                <w:sz w:val="28"/>
              </w:rPr>
            </w:pPr>
          </w:p>
          <w:p w14:paraId="2C5A34B3">
            <w:pPr>
              <w:pStyle w:val="10"/>
              <w:rPr>
                <w:b/>
                <w:sz w:val="28"/>
              </w:rPr>
            </w:pPr>
          </w:p>
          <w:p w14:paraId="401EEE51">
            <w:pPr>
              <w:pStyle w:val="10"/>
              <w:spacing w:before="5"/>
              <w:rPr>
                <w:b/>
                <w:sz w:val="32"/>
              </w:rPr>
            </w:pPr>
          </w:p>
          <w:p w14:paraId="0388295E">
            <w:pPr>
              <w:pStyle w:val="10"/>
              <w:ind w:left="412"/>
              <w:rPr>
                <w:sz w:val="28"/>
              </w:rPr>
            </w:pPr>
            <w:r>
              <w:rPr>
                <w:sz w:val="28"/>
              </w:rPr>
              <w:t>单 位 盖 章</w:t>
            </w:r>
          </w:p>
        </w:tc>
        <w:tc>
          <w:tcPr>
            <w:tcW w:w="570" w:type="dxa"/>
            <w:tcBorders>
              <w:left w:val="nil"/>
              <w:right w:val="nil"/>
            </w:tcBorders>
          </w:tcPr>
          <w:p w14:paraId="30045ED7">
            <w:pPr>
              <w:pStyle w:val="10"/>
              <w:rPr>
                <w:b/>
                <w:sz w:val="28"/>
              </w:rPr>
            </w:pPr>
          </w:p>
          <w:p w14:paraId="6AA9EA71">
            <w:pPr>
              <w:pStyle w:val="10"/>
              <w:rPr>
                <w:b/>
                <w:sz w:val="28"/>
              </w:rPr>
            </w:pPr>
          </w:p>
          <w:p w14:paraId="1D616C75">
            <w:pPr>
              <w:pStyle w:val="10"/>
              <w:rPr>
                <w:b/>
                <w:sz w:val="28"/>
              </w:rPr>
            </w:pPr>
          </w:p>
          <w:p w14:paraId="5C1712DC">
            <w:pPr>
              <w:pStyle w:val="10"/>
              <w:rPr>
                <w:b/>
                <w:sz w:val="28"/>
              </w:rPr>
            </w:pPr>
          </w:p>
          <w:p w14:paraId="41ECAFC4">
            <w:pPr>
              <w:pStyle w:val="10"/>
              <w:rPr>
                <w:b/>
                <w:sz w:val="28"/>
              </w:rPr>
            </w:pPr>
          </w:p>
          <w:p w14:paraId="3B507FCE">
            <w:pPr>
              <w:pStyle w:val="10"/>
              <w:rPr>
                <w:b/>
                <w:sz w:val="28"/>
              </w:rPr>
            </w:pPr>
          </w:p>
          <w:p w14:paraId="19BE1F47">
            <w:pPr>
              <w:pStyle w:val="10"/>
              <w:rPr>
                <w:b/>
                <w:sz w:val="28"/>
              </w:rPr>
            </w:pPr>
          </w:p>
          <w:p w14:paraId="1AB62C1B">
            <w:pPr>
              <w:pStyle w:val="10"/>
              <w:rPr>
                <w:b/>
                <w:sz w:val="28"/>
              </w:rPr>
            </w:pPr>
          </w:p>
          <w:p w14:paraId="2E6EC32D">
            <w:pPr>
              <w:pStyle w:val="10"/>
              <w:rPr>
                <w:b/>
                <w:sz w:val="28"/>
              </w:rPr>
            </w:pPr>
          </w:p>
          <w:p w14:paraId="1554129E">
            <w:pPr>
              <w:pStyle w:val="10"/>
              <w:rPr>
                <w:b/>
                <w:sz w:val="28"/>
              </w:rPr>
            </w:pPr>
          </w:p>
          <w:p w14:paraId="6C29B287">
            <w:pPr>
              <w:pStyle w:val="10"/>
              <w:rPr>
                <w:b/>
                <w:sz w:val="28"/>
              </w:rPr>
            </w:pPr>
          </w:p>
          <w:p w14:paraId="54D50190">
            <w:pPr>
              <w:pStyle w:val="10"/>
              <w:rPr>
                <w:b/>
                <w:sz w:val="28"/>
              </w:rPr>
            </w:pPr>
          </w:p>
          <w:p w14:paraId="03F2F9BB">
            <w:pPr>
              <w:pStyle w:val="10"/>
              <w:rPr>
                <w:b/>
                <w:sz w:val="28"/>
              </w:rPr>
            </w:pPr>
          </w:p>
          <w:p w14:paraId="1E0A935B">
            <w:pPr>
              <w:pStyle w:val="10"/>
              <w:rPr>
                <w:b/>
                <w:sz w:val="28"/>
              </w:rPr>
            </w:pPr>
          </w:p>
          <w:p w14:paraId="1DD26DF4">
            <w:pPr>
              <w:pStyle w:val="10"/>
              <w:rPr>
                <w:b/>
                <w:sz w:val="28"/>
              </w:rPr>
            </w:pPr>
          </w:p>
          <w:p w14:paraId="04B66790">
            <w:pPr>
              <w:pStyle w:val="10"/>
              <w:rPr>
                <w:b/>
                <w:sz w:val="28"/>
              </w:rPr>
            </w:pPr>
          </w:p>
          <w:p w14:paraId="27E874A9">
            <w:pPr>
              <w:pStyle w:val="10"/>
              <w:rPr>
                <w:b/>
                <w:sz w:val="28"/>
              </w:rPr>
            </w:pPr>
          </w:p>
          <w:p w14:paraId="5A037FC2">
            <w:pPr>
              <w:pStyle w:val="10"/>
              <w:rPr>
                <w:b/>
                <w:sz w:val="28"/>
              </w:rPr>
            </w:pPr>
          </w:p>
          <w:p w14:paraId="5ABD2135">
            <w:pPr>
              <w:pStyle w:val="10"/>
              <w:rPr>
                <w:b/>
                <w:sz w:val="28"/>
              </w:rPr>
            </w:pPr>
          </w:p>
          <w:p w14:paraId="4F79B65A">
            <w:pPr>
              <w:pStyle w:val="10"/>
              <w:rPr>
                <w:b/>
                <w:sz w:val="28"/>
              </w:rPr>
            </w:pPr>
          </w:p>
          <w:p w14:paraId="65824FC0">
            <w:pPr>
              <w:pStyle w:val="10"/>
              <w:rPr>
                <w:b/>
                <w:sz w:val="28"/>
              </w:rPr>
            </w:pPr>
          </w:p>
          <w:p w14:paraId="444E1D16">
            <w:pPr>
              <w:pStyle w:val="10"/>
              <w:spacing w:before="2"/>
              <w:rPr>
                <w:b/>
                <w:sz w:val="33"/>
              </w:rPr>
            </w:pPr>
          </w:p>
          <w:p w14:paraId="36E772D2">
            <w:pPr>
              <w:pStyle w:val="10"/>
              <w:ind w:left="18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7C379BF2">
            <w:pPr>
              <w:pStyle w:val="10"/>
              <w:rPr>
                <w:b/>
                <w:sz w:val="28"/>
              </w:rPr>
            </w:pPr>
          </w:p>
          <w:p w14:paraId="1349E655">
            <w:pPr>
              <w:pStyle w:val="10"/>
              <w:rPr>
                <w:b/>
                <w:sz w:val="28"/>
              </w:rPr>
            </w:pPr>
          </w:p>
          <w:p w14:paraId="7368D914">
            <w:pPr>
              <w:pStyle w:val="10"/>
              <w:rPr>
                <w:b/>
                <w:sz w:val="28"/>
              </w:rPr>
            </w:pPr>
          </w:p>
          <w:p w14:paraId="434058B1">
            <w:pPr>
              <w:pStyle w:val="10"/>
              <w:rPr>
                <w:b/>
                <w:sz w:val="28"/>
              </w:rPr>
            </w:pPr>
          </w:p>
          <w:p w14:paraId="06710D70">
            <w:pPr>
              <w:pStyle w:val="10"/>
              <w:rPr>
                <w:b/>
                <w:sz w:val="28"/>
              </w:rPr>
            </w:pPr>
          </w:p>
          <w:p w14:paraId="2459813F">
            <w:pPr>
              <w:pStyle w:val="10"/>
              <w:rPr>
                <w:b/>
                <w:sz w:val="28"/>
              </w:rPr>
            </w:pPr>
          </w:p>
          <w:p w14:paraId="3D87C71B">
            <w:pPr>
              <w:pStyle w:val="10"/>
              <w:rPr>
                <w:b/>
                <w:sz w:val="28"/>
              </w:rPr>
            </w:pPr>
          </w:p>
          <w:p w14:paraId="69F193EA">
            <w:pPr>
              <w:pStyle w:val="10"/>
              <w:rPr>
                <w:b/>
                <w:sz w:val="28"/>
              </w:rPr>
            </w:pPr>
          </w:p>
          <w:p w14:paraId="252221B0">
            <w:pPr>
              <w:pStyle w:val="10"/>
              <w:rPr>
                <w:b/>
                <w:sz w:val="28"/>
              </w:rPr>
            </w:pPr>
          </w:p>
          <w:p w14:paraId="67C378C7">
            <w:pPr>
              <w:pStyle w:val="10"/>
              <w:rPr>
                <w:b/>
                <w:sz w:val="28"/>
              </w:rPr>
            </w:pPr>
          </w:p>
          <w:p w14:paraId="0ACD769E">
            <w:pPr>
              <w:pStyle w:val="10"/>
              <w:rPr>
                <w:b/>
                <w:sz w:val="28"/>
              </w:rPr>
            </w:pPr>
          </w:p>
          <w:p w14:paraId="0142BF3F">
            <w:pPr>
              <w:pStyle w:val="10"/>
              <w:rPr>
                <w:b/>
                <w:sz w:val="28"/>
              </w:rPr>
            </w:pPr>
          </w:p>
          <w:p w14:paraId="731A1494">
            <w:pPr>
              <w:pStyle w:val="10"/>
              <w:rPr>
                <w:b/>
                <w:sz w:val="28"/>
              </w:rPr>
            </w:pPr>
          </w:p>
          <w:p w14:paraId="5BCCFF57">
            <w:pPr>
              <w:pStyle w:val="10"/>
              <w:rPr>
                <w:b/>
                <w:sz w:val="28"/>
              </w:rPr>
            </w:pPr>
          </w:p>
          <w:p w14:paraId="318CCCD7">
            <w:pPr>
              <w:pStyle w:val="10"/>
              <w:rPr>
                <w:b/>
                <w:sz w:val="28"/>
              </w:rPr>
            </w:pPr>
          </w:p>
          <w:p w14:paraId="00432D65">
            <w:pPr>
              <w:pStyle w:val="10"/>
              <w:rPr>
                <w:b/>
                <w:sz w:val="28"/>
              </w:rPr>
            </w:pPr>
          </w:p>
          <w:p w14:paraId="253056D8">
            <w:pPr>
              <w:pStyle w:val="10"/>
              <w:rPr>
                <w:b/>
                <w:sz w:val="28"/>
              </w:rPr>
            </w:pPr>
          </w:p>
          <w:p w14:paraId="32E687CE">
            <w:pPr>
              <w:pStyle w:val="10"/>
              <w:rPr>
                <w:b/>
                <w:sz w:val="28"/>
              </w:rPr>
            </w:pPr>
          </w:p>
          <w:p w14:paraId="6EAAA893">
            <w:pPr>
              <w:pStyle w:val="10"/>
              <w:rPr>
                <w:b/>
                <w:sz w:val="28"/>
              </w:rPr>
            </w:pPr>
          </w:p>
          <w:p w14:paraId="435A799E">
            <w:pPr>
              <w:pStyle w:val="10"/>
              <w:rPr>
                <w:b/>
                <w:sz w:val="28"/>
              </w:rPr>
            </w:pPr>
          </w:p>
          <w:p w14:paraId="368396A7">
            <w:pPr>
              <w:pStyle w:val="10"/>
              <w:rPr>
                <w:b/>
                <w:sz w:val="28"/>
              </w:rPr>
            </w:pPr>
          </w:p>
          <w:p w14:paraId="0AF1FA31">
            <w:pPr>
              <w:pStyle w:val="10"/>
              <w:spacing w:before="2"/>
              <w:rPr>
                <w:b/>
                <w:sz w:val="33"/>
              </w:rPr>
            </w:pPr>
          </w:p>
          <w:p w14:paraId="2BD9FC88">
            <w:pPr>
              <w:pStyle w:val="10"/>
              <w:ind w:left="288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876" w:type="dxa"/>
            <w:tcBorders>
              <w:left w:val="nil"/>
            </w:tcBorders>
          </w:tcPr>
          <w:p w14:paraId="28398307">
            <w:pPr>
              <w:pStyle w:val="10"/>
              <w:rPr>
                <w:b/>
                <w:sz w:val="28"/>
              </w:rPr>
            </w:pPr>
          </w:p>
          <w:p w14:paraId="1EB2D002">
            <w:pPr>
              <w:pStyle w:val="10"/>
              <w:rPr>
                <w:b/>
                <w:sz w:val="28"/>
              </w:rPr>
            </w:pPr>
          </w:p>
          <w:p w14:paraId="11461044">
            <w:pPr>
              <w:pStyle w:val="10"/>
              <w:rPr>
                <w:b/>
                <w:sz w:val="28"/>
              </w:rPr>
            </w:pPr>
          </w:p>
          <w:p w14:paraId="5C8D7BFF">
            <w:pPr>
              <w:pStyle w:val="10"/>
              <w:rPr>
                <w:b/>
                <w:sz w:val="28"/>
              </w:rPr>
            </w:pPr>
          </w:p>
          <w:p w14:paraId="6407EE7D">
            <w:pPr>
              <w:pStyle w:val="10"/>
              <w:rPr>
                <w:b/>
                <w:sz w:val="28"/>
              </w:rPr>
            </w:pPr>
          </w:p>
          <w:p w14:paraId="35AEA74A">
            <w:pPr>
              <w:pStyle w:val="10"/>
              <w:rPr>
                <w:b/>
                <w:sz w:val="28"/>
              </w:rPr>
            </w:pPr>
          </w:p>
          <w:p w14:paraId="79A3495E">
            <w:pPr>
              <w:pStyle w:val="10"/>
              <w:rPr>
                <w:b/>
                <w:sz w:val="28"/>
              </w:rPr>
            </w:pPr>
          </w:p>
          <w:p w14:paraId="575C1204">
            <w:pPr>
              <w:pStyle w:val="10"/>
              <w:rPr>
                <w:b/>
                <w:sz w:val="28"/>
              </w:rPr>
            </w:pPr>
          </w:p>
          <w:p w14:paraId="0EFD786A">
            <w:pPr>
              <w:pStyle w:val="10"/>
              <w:rPr>
                <w:b/>
                <w:sz w:val="28"/>
              </w:rPr>
            </w:pPr>
          </w:p>
          <w:p w14:paraId="4628245E">
            <w:pPr>
              <w:pStyle w:val="10"/>
              <w:rPr>
                <w:b/>
                <w:sz w:val="28"/>
              </w:rPr>
            </w:pPr>
          </w:p>
          <w:p w14:paraId="24745B78">
            <w:pPr>
              <w:pStyle w:val="10"/>
              <w:rPr>
                <w:b/>
                <w:sz w:val="28"/>
              </w:rPr>
            </w:pPr>
          </w:p>
          <w:p w14:paraId="27C7AAF0">
            <w:pPr>
              <w:pStyle w:val="10"/>
              <w:rPr>
                <w:b/>
                <w:sz w:val="28"/>
              </w:rPr>
            </w:pPr>
          </w:p>
          <w:p w14:paraId="6D7EAC7F">
            <w:pPr>
              <w:pStyle w:val="10"/>
              <w:rPr>
                <w:b/>
                <w:sz w:val="28"/>
              </w:rPr>
            </w:pPr>
          </w:p>
          <w:p w14:paraId="2F01E143">
            <w:pPr>
              <w:pStyle w:val="10"/>
              <w:rPr>
                <w:b/>
                <w:sz w:val="28"/>
              </w:rPr>
            </w:pPr>
          </w:p>
          <w:p w14:paraId="20ACC5BF">
            <w:pPr>
              <w:pStyle w:val="10"/>
              <w:rPr>
                <w:b/>
                <w:sz w:val="28"/>
              </w:rPr>
            </w:pPr>
          </w:p>
          <w:p w14:paraId="0FCFCBE2">
            <w:pPr>
              <w:pStyle w:val="10"/>
              <w:rPr>
                <w:b/>
                <w:sz w:val="28"/>
              </w:rPr>
            </w:pPr>
          </w:p>
          <w:p w14:paraId="36C14DF4">
            <w:pPr>
              <w:pStyle w:val="10"/>
              <w:rPr>
                <w:b/>
                <w:sz w:val="28"/>
              </w:rPr>
            </w:pPr>
          </w:p>
          <w:p w14:paraId="6FD5EAB3">
            <w:pPr>
              <w:pStyle w:val="10"/>
              <w:rPr>
                <w:b/>
                <w:sz w:val="28"/>
              </w:rPr>
            </w:pPr>
          </w:p>
          <w:p w14:paraId="6275AA85">
            <w:pPr>
              <w:pStyle w:val="10"/>
              <w:rPr>
                <w:b/>
                <w:sz w:val="28"/>
              </w:rPr>
            </w:pPr>
          </w:p>
          <w:p w14:paraId="1CC93549">
            <w:pPr>
              <w:pStyle w:val="10"/>
              <w:rPr>
                <w:b/>
                <w:sz w:val="28"/>
              </w:rPr>
            </w:pPr>
          </w:p>
          <w:p w14:paraId="2D1B6DE0">
            <w:pPr>
              <w:pStyle w:val="10"/>
              <w:rPr>
                <w:b/>
                <w:sz w:val="28"/>
              </w:rPr>
            </w:pPr>
          </w:p>
          <w:p w14:paraId="275F2C23">
            <w:pPr>
              <w:pStyle w:val="10"/>
              <w:spacing w:before="2"/>
              <w:rPr>
                <w:b/>
                <w:sz w:val="33"/>
              </w:rPr>
            </w:pPr>
          </w:p>
          <w:p w14:paraId="6F765643">
            <w:pPr>
              <w:pStyle w:val="10"/>
              <w:ind w:left="219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 w14:paraId="35F1287D">
      <w:pPr>
        <w:spacing w:after="0"/>
        <w:rPr>
          <w:sz w:val="28"/>
        </w:rPr>
        <w:sectPr>
          <w:pgSz w:w="11910" w:h="16840"/>
          <w:pgMar w:top="1500" w:right="1160" w:bottom="1380" w:left="1360" w:header="0" w:footer="1200" w:gutter="0"/>
          <w:cols w:space="720" w:num="1"/>
        </w:sectPr>
      </w:pPr>
    </w:p>
    <w:p w14:paraId="541D79B5">
      <w:pPr>
        <w:spacing w:before="43"/>
        <w:ind w:left="0" w:right="27" w:firstLine="0"/>
        <w:jc w:val="center"/>
        <w:rPr>
          <w:sz w:val="30"/>
        </w:rPr>
      </w:pPr>
      <w:r>
        <w:rPr>
          <w:sz w:val="30"/>
        </w:rPr>
        <w:t>主要完成单位情况</w:t>
      </w:r>
    </w:p>
    <w:p w14:paraId="47E9A718">
      <w:pPr>
        <w:pStyle w:val="5"/>
        <w:spacing w:before="3"/>
        <w:rPr>
          <w:sz w:val="9"/>
        </w:rPr>
      </w:pPr>
    </w:p>
    <w:tbl>
      <w:tblPr>
        <w:tblStyle w:val="6"/>
        <w:tblW w:w="0" w:type="auto"/>
        <w:tblInd w:w="2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867"/>
        <w:gridCol w:w="3093"/>
        <w:gridCol w:w="1440"/>
        <w:gridCol w:w="514"/>
        <w:gridCol w:w="570"/>
        <w:gridCol w:w="770"/>
        <w:gridCol w:w="876"/>
      </w:tblGrid>
      <w:tr w14:paraId="435F6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29" w:type="dxa"/>
            <w:gridSpan w:val="2"/>
          </w:tcPr>
          <w:p w14:paraId="7A0C95C5">
            <w:pPr>
              <w:pStyle w:val="10"/>
              <w:spacing w:before="21" w:line="360" w:lineRule="atLeast"/>
              <w:ind w:left="163" w:right="142" w:firstLine="69"/>
              <w:rPr>
                <w:sz w:val="28"/>
              </w:rPr>
            </w:pPr>
            <w:r>
              <w:rPr>
                <w:sz w:val="28"/>
              </w:rPr>
              <w:t>第（ ）完成单位名称</w:t>
            </w:r>
          </w:p>
        </w:tc>
        <w:tc>
          <w:tcPr>
            <w:tcW w:w="3093" w:type="dxa"/>
          </w:tcPr>
          <w:p w14:paraId="4FAAA4C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7FAE5009">
            <w:pPr>
              <w:pStyle w:val="10"/>
              <w:spacing w:before="205"/>
              <w:ind w:left="140" w:right="119"/>
              <w:jc w:val="center"/>
              <w:rPr>
                <w:sz w:val="28"/>
              </w:rPr>
            </w:pPr>
            <w:r>
              <w:rPr>
                <w:sz w:val="28"/>
              </w:rPr>
              <w:t>主管部门</w:t>
            </w:r>
          </w:p>
        </w:tc>
        <w:tc>
          <w:tcPr>
            <w:tcW w:w="2730" w:type="dxa"/>
            <w:gridSpan w:val="4"/>
          </w:tcPr>
          <w:p w14:paraId="5C686E89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528E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9" w:type="dxa"/>
            <w:gridSpan w:val="2"/>
          </w:tcPr>
          <w:p w14:paraId="4C63A927">
            <w:pPr>
              <w:pStyle w:val="10"/>
              <w:spacing w:before="143"/>
              <w:ind w:left="302"/>
              <w:rPr>
                <w:sz w:val="28"/>
              </w:rPr>
            </w:pPr>
            <w:r>
              <w:rPr>
                <w:sz w:val="28"/>
              </w:rPr>
              <w:t>联 系 人</w:t>
            </w:r>
          </w:p>
        </w:tc>
        <w:tc>
          <w:tcPr>
            <w:tcW w:w="3093" w:type="dxa"/>
          </w:tcPr>
          <w:p w14:paraId="1D8B752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10E5BBAC">
            <w:pPr>
              <w:pStyle w:val="10"/>
              <w:spacing w:before="143"/>
              <w:ind w:left="140" w:right="119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730" w:type="dxa"/>
            <w:gridSpan w:val="4"/>
          </w:tcPr>
          <w:p w14:paraId="4B4B6B22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9964B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62" w:type="dxa"/>
            <w:tcBorders>
              <w:right w:val="nil"/>
            </w:tcBorders>
          </w:tcPr>
          <w:p w14:paraId="48E6ECA3">
            <w:pPr>
              <w:pStyle w:val="10"/>
              <w:spacing w:before="143"/>
              <w:ind w:left="302"/>
              <w:rPr>
                <w:sz w:val="28"/>
              </w:rPr>
            </w:pPr>
            <w:r>
              <w:rPr>
                <w:w w:val="100"/>
                <w:sz w:val="28"/>
              </w:rPr>
              <w:t>传</w:t>
            </w:r>
          </w:p>
        </w:tc>
        <w:tc>
          <w:tcPr>
            <w:tcW w:w="867" w:type="dxa"/>
            <w:tcBorders>
              <w:left w:val="nil"/>
            </w:tcBorders>
          </w:tcPr>
          <w:p w14:paraId="29D0B740">
            <w:pPr>
              <w:pStyle w:val="10"/>
              <w:spacing w:before="143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真</w:t>
            </w:r>
          </w:p>
        </w:tc>
        <w:tc>
          <w:tcPr>
            <w:tcW w:w="3093" w:type="dxa"/>
          </w:tcPr>
          <w:p w14:paraId="422D2C4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 w14:paraId="2A320560">
            <w:pPr>
              <w:pStyle w:val="10"/>
              <w:spacing w:before="143"/>
              <w:ind w:left="140" w:right="119"/>
              <w:jc w:val="center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2730" w:type="dxa"/>
            <w:gridSpan w:val="4"/>
          </w:tcPr>
          <w:p w14:paraId="7DA73989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0DAC7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9" w:type="dxa"/>
            <w:gridSpan w:val="2"/>
          </w:tcPr>
          <w:p w14:paraId="38D0E802">
            <w:pPr>
              <w:pStyle w:val="10"/>
              <w:spacing w:before="143"/>
              <w:ind w:left="302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7263" w:type="dxa"/>
            <w:gridSpan w:val="6"/>
          </w:tcPr>
          <w:p w14:paraId="54352D13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12489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9" w:type="dxa"/>
            <w:gridSpan w:val="2"/>
          </w:tcPr>
          <w:p w14:paraId="4C42B52C">
            <w:pPr>
              <w:pStyle w:val="10"/>
              <w:spacing w:before="142"/>
              <w:ind w:left="302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7263" w:type="dxa"/>
            <w:gridSpan w:val="6"/>
          </w:tcPr>
          <w:p w14:paraId="2DED4729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EB7C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9" w:hRule="atLeast"/>
        </w:trPr>
        <w:tc>
          <w:tcPr>
            <w:tcW w:w="862" w:type="dxa"/>
          </w:tcPr>
          <w:p w14:paraId="171C53A7">
            <w:pPr>
              <w:pStyle w:val="10"/>
              <w:rPr>
                <w:sz w:val="28"/>
              </w:rPr>
            </w:pPr>
          </w:p>
          <w:p w14:paraId="11C0808A">
            <w:pPr>
              <w:pStyle w:val="10"/>
              <w:rPr>
                <w:sz w:val="28"/>
              </w:rPr>
            </w:pPr>
          </w:p>
          <w:p w14:paraId="009ED76D">
            <w:pPr>
              <w:pStyle w:val="10"/>
              <w:rPr>
                <w:sz w:val="28"/>
              </w:rPr>
            </w:pPr>
          </w:p>
          <w:p w14:paraId="390B4D48">
            <w:pPr>
              <w:pStyle w:val="10"/>
              <w:rPr>
                <w:sz w:val="28"/>
              </w:rPr>
            </w:pPr>
          </w:p>
          <w:p w14:paraId="09FF6268">
            <w:pPr>
              <w:pStyle w:val="10"/>
              <w:rPr>
                <w:sz w:val="28"/>
              </w:rPr>
            </w:pPr>
          </w:p>
          <w:p w14:paraId="67202D36">
            <w:pPr>
              <w:pStyle w:val="10"/>
              <w:spacing w:before="5"/>
              <w:rPr>
                <w:sz w:val="40"/>
              </w:rPr>
            </w:pPr>
          </w:p>
          <w:p w14:paraId="1D9EE681">
            <w:pPr>
              <w:pStyle w:val="10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主</w:t>
            </w:r>
          </w:p>
          <w:p w14:paraId="27EE0C5F">
            <w:pPr>
              <w:pStyle w:val="10"/>
              <w:rPr>
                <w:sz w:val="28"/>
              </w:rPr>
            </w:pPr>
          </w:p>
          <w:p w14:paraId="19B50BA5">
            <w:pPr>
              <w:pStyle w:val="10"/>
              <w:spacing w:before="3"/>
              <w:rPr>
                <w:sz w:val="29"/>
              </w:rPr>
            </w:pPr>
          </w:p>
          <w:p w14:paraId="4DFB5124">
            <w:pPr>
              <w:pStyle w:val="10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要</w:t>
            </w:r>
          </w:p>
          <w:p w14:paraId="06B76D24">
            <w:pPr>
              <w:pStyle w:val="10"/>
              <w:rPr>
                <w:sz w:val="28"/>
              </w:rPr>
            </w:pPr>
          </w:p>
          <w:p w14:paraId="5FD1AB34">
            <w:pPr>
              <w:pStyle w:val="10"/>
              <w:spacing w:before="3"/>
              <w:rPr>
                <w:sz w:val="29"/>
              </w:rPr>
            </w:pPr>
          </w:p>
          <w:p w14:paraId="4B6AD18C">
            <w:pPr>
              <w:pStyle w:val="10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贡</w:t>
            </w:r>
          </w:p>
          <w:p w14:paraId="12FA7949">
            <w:pPr>
              <w:pStyle w:val="10"/>
              <w:rPr>
                <w:sz w:val="28"/>
              </w:rPr>
            </w:pPr>
          </w:p>
          <w:p w14:paraId="0607DD39">
            <w:pPr>
              <w:pStyle w:val="10"/>
              <w:spacing w:before="3"/>
              <w:rPr>
                <w:sz w:val="29"/>
              </w:rPr>
            </w:pPr>
          </w:p>
          <w:p w14:paraId="4F82BC37">
            <w:pPr>
              <w:pStyle w:val="10"/>
              <w:ind w:left="290"/>
              <w:rPr>
                <w:sz w:val="28"/>
              </w:rPr>
            </w:pPr>
            <w:r>
              <w:rPr>
                <w:w w:val="100"/>
                <w:sz w:val="28"/>
              </w:rPr>
              <w:t>献</w:t>
            </w:r>
          </w:p>
        </w:tc>
        <w:tc>
          <w:tcPr>
            <w:tcW w:w="867" w:type="dxa"/>
            <w:tcBorders>
              <w:right w:val="nil"/>
            </w:tcBorders>
          </w:tcPr>
          <w:p w14:paraId="1DB8FDC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093" w:type="dxa"/>
            <w:tcBorders>
              <w:left w:val="nil"/>
              <w:right w:val="nil"/>
            </w:tcBorders>
          </w:tcPr>
          <w:p w14:paraId="05C38B6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54" w:type="dxa"/>
            <w:gridSpan w:val="2"/>
            <w:tcBorders>
              <w:left w:val="nil"/>
              <w:right w:val="nil"/>
            </w:tcBorders>
          </w:tcPr>
          <w:p w14:paraId="07C62E29">
            <w:pPr>
              <w:pStyle w:val="10"/>
              <w:rPr>
                <w:sz w:val="28"/>
              </w:rPr>
            </w:pPr>
          </w:p>
          <w:p w14:paraId="5FBDBCEC">
            <w:pPr>
              <w:pStyle w:val="10"/>
              <w:rPr>
                <w:sz w:val="28"/>
              </w:rPr>
            </w:pPr>
          </w:p>
          <w:p w14:paraId="75F01A57">
            <w:pPr>
              <w:pStyle w:val="10"/>
              <w:rPr>
                <w:sz w:val="28"/>
              </w:rPr>
            </w:pPr>
          </w:p>
          <w:p w14:paraId="05978589">
            <w:pPr>
              <w:pStyle w:val="10"/>
              <w:rPr>
                <w:sz w:val="28"/>
              </w:rPr>
            </w:pPr>
          </w:p>
          <w:p w14:paraId="01F22BF5">
            <w:pPr>
              <w:pStyle w:val="10"/>
              <w:rPr>
                <w:sz w:val="28"/>
              </w:rPr>
            </w:pPr>
          </w:p>
          <w:p w14:paraId="0BF0A625">
            <w:pPr>
              <w:pStyle w:val="10"/>
              <w:rPr>
                <w:sz w:val="28"/>
              </w:rPr>
            </w:pPr>
          </w:p>
          <w:p w14:paraId="371014EF">
            <w:pPr>
              <w:pStyle w:val="10"/>
              <w:rPr>
                <w:sz w:val="28"/>
              </w:rPr>
            </w:pPr>
          </w:p>
          <w:p w14:paraId="32D82344">
            <w:pPr>
              <w:pStyle w:val="10"/>
              <w:rPr>
                <w:sz w:val="28"/>
              </w:rPr>
            </w:pPr>
          </w:p>
          <w:p w14:paraId="6CC82587">
            <w:pPr>
              <w:pStyle w:val="10"/>
              <w:rPr>
                <w:sz w:val="28"/>
              </w:rPr>
            </w:pPr>
          </w:p>
          <w:p w14:paraId="5C978A15">
            <w:pPr>
              <w:pStyle w:val="10"/>
              <w:rPr>
                <w:sz w:val="28"/>
              </w:rPr>
            </w:pPr>
          </w:p>
          <w:p w14:paraId="0C7DA4AB">
            <w:pPr>
              <w:pStyle w:val="10"/>
              <w:rPr>
                <w:sz w:val="28"/>
              </w:rPr>
            </w:pPr>
          </w:p>
          <w:p w14:paraId="641DFDCC">
            <w:pPr>
              <w:pStyle w:val="10"/>
              <w:rPr>
                <w:sz w:val="28"/>
              </w:rPr>
            </w:pPr>
          </w:p>
          <w:p w14:paraId="2D3DB6FA">
            <w:pPr>
              <w:pStyle w:val="10"/>
              <w:rPr>
                <w:sz w:val="28"/>
              </w:rPr>
            </w:pPr>
          </w:p>
          <w:p w14:paraId="7D5A9B8A">
            <w:pPr>
              <w:pStyle w:val="10"/>
              <w:rPr>
                <w:sz w:val="28"/>
              </w:rPr>
            </w:pPr>
          </w:p>
          <w:p w14:paraId="4CB4DF30">
            <w:pPr>
              <w:pStyle w:val="10"/>
              <w:rPr>
                <w:sz w:val="28"/>
              </w:rPr>
            </w:pPr>
          </w:p>
          <w:p w14:paraId="27CEA4AD">
            <w:pPr>
              <w:pStyle w:val="10"/>
              <w:rPr>
                <w:sz w:val="28"/>
              </w:rPr>
            </w:pPr>
          </w:p>
          <w:p w14:paraId="7D59B63A">
            <w:pPr>
              <w:pStyle w:val="10"/>
              <w:rPr>
                <w:sz w:val="28"/>
              </w:rPr>
            </w:pPr>
          </w:p>
          <w:p w14:paraId="1A90964F">
            <w:pPr>
              <w:pStyle w:val="10"/>
              <w:rPr>
                <w:sz w:val="28"/>
              </w:rPr>
            </w:pPr>
          </w:p>
          <w:p w14:paraId="67C15B22">
            <w:pPr>
              <w:pStyle w:val="10"/>
              <w:spacing w:before="3"/>
              <w:rPr>
                <w:sz w:val="27"/>
              </w:rPr>
            </w:pPr>
          </w:p>
          <w:p w14:paraId="479DBE8D">
            <w:pPr>
              <w:pStyle w:val="10"/>
              <w:ind w:left="412"/>
              <w:rPr>
                <w:sz w:val="28"/>
              </w:rPr>
            </w:pPr>
            <w:r>
              <w:rPr>
                <w:sz w:val="28"/>
              </w:rPr>
              <w:t>单 位 盖 章</w:t>
            </w:r>
          </w:p>
        </w:tc>
        <w:tc>
          <w:tcPr>
            <w:tcW w:w="570" w:type="dxa"/>
            <w:tcBorders>
              <w:left w:val="nil"/>
              <w:right w:val="nil"/>
            </w:tcBorders>
          </w:tcPr>
          <w:p w14:paraId="09C63300">
            <w:pPr>
              <w:pStyle w:val="10"/>
              <w:rPr>
                <w:sz w:val="28"/>
              </w:rPr>
            </w:pPr>
          </w:p>
          <w:p w14:paraId="031BC833">
            <w:pPr>
              <w:pStyle w:val="10"/>
              <w:rPr>
                <w:sz w:val="28"/>
              </w:rPr>
            </w:pPr>
          </w:p>
          <w:p w14:paraId="2D76C59C">
            <w:pPr>
              <w:pStyle w:val="10"/>
              <w:rPr>
                <w:sz w:val="28"/>
              </w:rPr>
            </w:pPr>
          </w:p>
          <w:p w14:paraId="791B61DC">
            <w:pPr>
              <w:pStyle w:val="10"/>
              <w:rPr>
                <w:sz w:val="28"/>
              </w:rPr>
            </w:pPr>
          </w:p>
          <w:p w14:paraId="3EA72A34">
            <w:pPr>
              <w:pStyle w:val="10"/>
              <w:rPr>
                <w:sz w:val="28"/>
              </w:rPr>
            </w:pPr>
          </w:p>
          <w:p w14:paraId="381E2873">
            <w:pPr>
              <w:pStyle w:val="10"/>
              <w:rPr>
                <w:sz w:val="28"/>
              </w:rPr>
            </w:pPr>
          </w:p>
          <w:p w14:paraId="6FF3FB2F">
            <w:pPr>
              <w:pStyle w:val="10"/>
              <w:rPr>
                <w:sz w:val="28"/>
              </w:rPr>
            </w:pPr>
          </w:p>
          <w:p w14:paraId="515A7541">
            <w:pPr>
              <w:pStyle w:val="10"/>
              <w:rPr>
                <w:sz w:val="28"/>
              </w:rPr>
            </w:pPr>
          </w:p>
          <w:p w14:paraId="66B07473">
            <w:pPr>
              <w:pStyle w:val="10"/>
              <w:rPr>
                <w:sz w:val="28"/>
              </w:rPr>
            </w:pPr>
          </w:p>
          <w:p w14:paraId="062D5A5A">
            <w:pPr>
              <w:pStyle w:val="10"/>
              <w:rPr>
                <w:sz w:val="28"/>
              </w:rPr>
            </w:pPr>
          </w:p>
          <w:p w14:paraId="10736D95">
            <w:pPr>
              <w:pStyle w:val="10"/>
              <w:rPr>
                <w:sz w:val="28"/>
              </w:rPr>
            </w:pPr>
          </w:p>
          <w:p w14:paraId="38ADF7D3">
            <w:pPr>
              <w:pStyle w:val="10"/>
              <w:rPr>
                <w:sz w:val="28"/>
              </w:rPr>
            </w:pPr>
          </w:p>
          <w:p w14:paraId="7E80A735">
            <w:pPr>
              <w:pStyle w:val="10"/>
              <w:rPr>
                <w:sz w:val="28"/>
              </w:rPr>
            </w:pPr>
          </w:p>
          <w:p w14:paraId="6BD35CDB">
            <w:pPr>
              <w:pStyle w:val="10"/>
              <w:rPr>
                <w:sz w:val="28"/>
              </w:rPr>
            </w:pPr>
          </w:p>
          <w:p w14:paraId="1CE89FE2">
            <w:pPr>
              <w:pStyle w:val="10"/>
              <w:rPr>
                <w:sz w:val="28"/>
              </w:rPr>
            </w:pPr>
          </w:p>
          <w:p w14:paraId="2C3C44A0">
            <w:pPr>
              <w:pStyle w:val="10"/>
              <w:rPr>
                <w:sz w:val="28"/>
              </w:rPr>
            </w:pPr>
          </w:p>
          <w:p w14:paraId="672144DB">
            <w:pPr>
              <w:pStyle w:val="10"/>
              <w:rPr>
                <w:sz w:val="28"/>
              </w:rPr>
            </w:pPr>
          </w:p>
          <w:p w14:paraId="3FEA44CD">
            <w:pPr>
              <w:pStyle w:val="10"/>
              <w:rPr>
                <w:sz w:val="28"/>
              </w:rPr>
            </w:pPr>
          </w:p>
          <w:p w14:paraId="4E6D7CE5">
            <w:pPr>
              <w:pStyle w:val="10"/>
              <w:rPr>
                <w:sz w:val="28"/>
              </w:rPr>
            </w:pPr>
          </w:p>
          <w:p w14:paraId="7BDEB4DC">
            <w:pPr>
              <w:pStyle w:val="10"/>
              <w:rPr>
                <w:sz w:val="28"/>
              </w:rPr>
            </w:pPr>
          </w:p>
          <w:p w14:paraId="5BD66A00">
            <w:pPr>
              <w:pStyle w:val="10"/>
              <w:rPr>
                <w:sz w:val="28"/>
              </w:rPr>
            </w:pPr>
          </w:p>
          <w:p w14:paraId="0A317854">
            <w:pPr>
              <w:pStyle w:val="10"/>
              <w:ind w:left="18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3F3130A4">
            <w:pPr>
              <w:pStyle w:val="10"/>
              <w:rPr>
                <w:sz w:val="28"/>
              </w:rPr>
            </w:pPr>
          </w:p>
          <w:p w14:paraId="746FAE2E">
            <w:pPr>
              <w:pStyle w:val="10"/>
              <w:rPr>
                <w:sz w:val="28"/>
              </w:rPr>
            </w:pPr>
          </w:p>
          <w:p w14:paraId="7AF06780">
            <w:pPr>
              <w:pStyle w:val="10"/>
              <w:rPr>
                <w:sz w:val="28"/>
              </w:rPr>
            </w:pPr>
          </w:p>
          <w:p w14:paraId="733C5EBE">
            <w:pPr>
              <w:pStyle w:val="10"/>
              <w:rPr>
                <w:sz w:val="28"/>
              </w:rPr>
            </w:pPr>
          </w:p>
          <w:p w14:paraId="55DDD1DA">
            <w:pPr>
              <w:pStyle w:val="10"/>
              <w:rPr>
                <w:sz w:val="28"/>
              </w:rPr>
            </w:pPr>
          </w:p>
          <w:p w14:paraId="444A2F43">
            <w:pPr>
              <w:pStyle w:val="10"/>
              <w:rPr>
                <w:sz w:val="28"/>
              </w:rPr>
            </w:pPr>
          </w:p>
          <w:p w14:paraId="0529A710">
            <w:pPr>
              <w:pStyle w:val="10"/>
              <w:rPr>
                <w:sz w:val="28"/>
              </w:rPr>
            </w:pPr>
          </w:p>
          <w:p w14:paraId="017EAD14">
            <w:pPr>
              <w:pStyle w:val="10"/>
              <w:rPr>
                <w:sz w:val="28"/>
              </w:rPr>
            </w:pPr>
          </w:p>
          <w:p w14:paraId="1FB93AE0">
            <w:pPr>
              <w:pStyle w:val="10"/>
              <w:rPr>
                <w:sz w:val="28"/>
              </w:rPr>
            </w:pPr>
          </w:p>
          <w:p w14:paraId="1D09F7B6">
            <w:pPr>
              <w:pStyle w:val="10"/>
              <w:rPr>
                <w:sz w:val="28"/>
              </w:rPr>
            </w:pPr>
          </w:p>
          <w:p w14:paraId="5F71ECDE">
            <w:pPr>
              <w:pStyle w:val="10"/>
              <w:rPr>
                <w:sz w:val="28"/>
              </w:rPr>
            </w:pPr>
          </w:p>
          <w:p w14:paraId="2A42C292">
            <w:pPr>
              <w:pStyle w:val="10"/>
              <w:rPr>
                <w:sz w:val="28"/>
              </w:rPr>
            </w:pPr>
          </w:p>
          <w:p w14:paraId="5FCA503E">
            <w:pPr>
              <w:pStyle w:val="10"/>
              <w:rPr>
                <w:sz w:val="28"/>
              </w:rPr>
            </w:pPr>
          </w:p>
          <w:p w14:paraId="345B787E">
            <w:pPr>
              <w:pStyle w:val="10"/>
              <w:rPr>
                <w:sz w:val="28"/>
              </w:rPr>
            </w:pPr>
          </w:p>
          <w:p w14:paraId="7456D2E1">
            <w:pPr>
              <w:pStyle w:val="10"/>
              <w:rPr>
                <w:sz w:val="28"/>
              </w:rPr>
            </w:pPr>
          </w:p>
          <w:p w14:paraId="784042C5">
            <w:pPr>
              <w:pStyle w:val="10"/>
              <w:rPr>
                <w:sz w:val="28"/>
              </w:rPr>
            </w:pPr>
          </w:p>
          <w:p w14:paraId="122679D7">
            <w:pPr>
              <w:pStyle w:val="10"/>
              <w:rPr>
                <w:sz w:val="28"/>
              </w:rPr>
            </w:pPr>
          </w:p>
          <w:p w14:paraId="3C3F97AC">
            <w:pPr>
              <w:pStyle w:val="10"/>
              <w:rPr>
                <w:sz w:val="28"/>
              </w:rPr>
            </w:pPr>
          </w:p>
          <w:p w14:paraId="73091863">
            <w:pPr>
              <w:pStyle w:val="10"/>
              <w:rPr>
                <w:sz w:val="28"/>
              </w:rPr>
            </w:pPr>
          </w:p>
          <w:p w14:paraId="24894EE7">
            <w:pPr>
              <w:pStyle w:val="10"/>
              <w:rPr>
                <w:sz w:val="28"/>
              </w:rPr>
            </w:pPr>
          </w:p>
          <w:p w14:paraId="3255D029">
            <w:pPr>
              <w:pStyle w:val="10"/>
              <w:rPr>
                <w:sz w:val="28"/>
              </w:rPr>
            </w:pPr>
          </w:p>
          <w:p w14:paraId="7095AD30">
            <w:pPr>
              <w:pStyle w:val="10"/>
              <w:ind w:left="288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876" w:type="dxa"/>
            <w:tcBorders>
              <w:left w:val="nil"/>
            </w:tcBorders>
          </w:tcPr>
          <w:p w14:paraId="3FFAF18E">
            <w:pPr>
              <w:pStyle w:val="10"/>
              <w:rPr>
                <w:sz w:val="28"/>
              </w:rPr>
            </w:pPr>
          </w:p>
          <w:p w14:paraId="4CA65C7C">
            <w:pPr>
              <w:pStyle w:val="10"/>
              <w:rPr>
                <w:sz w:val="28"/>
              </w:rPr>
            </w:pPr>
          </w:p>
          <w:p w14:paraId="71256F11">
            <w:pPr>
              <w:pStyle w:val="10"/>
              <w:rPr>
                <w:sz w:val="28"/>
              </w:rPr>
            </w:pPr>
          </w:p>
          <w:p w14:paraId="62B41110">
            <w:pPr>
              <w:pStyle w:val="10"/>
              <w:rPr>
                <w:sz w:val="28"/>
              </w:rPr>
            </w:pPr>
          </w:p>
          <w:p w14:paraId="66784374">
            <w:pPr>
              <w:pStyle w:val="10"/>
              <w:rPr>
                <w:sz w:val="28"/>
              </w:rPr>
            </w:pPr>
          </w:p>
          <w:p w14:paraId="3CE73DD0">
            <w:pPr>
              <w:pStyle w:val="10"/>
              <w:rPr>
                <w:sz w:val="28"/>
              </w:rPr>
            </w:pPr>
          </w:p>
          <w:p w14:paraId="6DAB0E78">
            <w:pPr>
              <w:pStyle w:val="10"/>
              <w:rPr>
                <w:sz w:val="28"/>
              </w:rPr>
            </w:pPr>
          </w:p>
          <w:p w14:paraId="04D76081">
            <w:pPr>
              <w:pStyle w:val="10"/>
              <w:rPr>
                <w:sz w:val="28"/>
              </w:rPr>
            </w:pPr>
          </w:p>
          <w:p w14:paraId="07537AEA">
            <w:pPr>
              <w:pStyle w:val="10"/>
              <w:rPr>
                <w:sz w:val="28"/>
              </w:rPr>
            </w:pPr>
          </w:p>
          <w:p w14:paraId="7C75904D">
            <w:pPr>
              <w:pStyle w:val="10"/>
              <w:rPr>
                <w:sz w:val="28"/>
              </w:rPr>
            </w:pPr>
          </w:p>
          <w:p w14:paraId="1667F5E3">
            <w:pPr>
              <w:pStyle w:val="10"/>
              <w:rPr>
                <w:sz w:val="28"/>
              </w:rPr>
            </w:pPr>
          </w:p>
          <w:p w14:paraId="47B9E379">
            <w:pPr>
              <w:pStyle w:val="10"/>
              <w:rPr>
                <w:sz w:val="28"/>
              </w:rPr>
            </w:pPr>
          </w:p>
          <w:p w14:paraId="0BEBCC14">
            <w:pPr>
              <w:pStyle w:val="10"/>
              <w:rPr>
                <w:sz w:val="28"/>
              </w:rPr>
            </w:pPr>
          </w:p>
          <w:p w14:paraId="736DA982">
            <w:pPr>
              <w:pStyle w:val="10"/>
              <w:rPr>
                <w:sz w:val="28"/>
              </w:rPr>
            </w:pPr>
          </w:p>
          <w:p w14:paraId="48F1E91A">
            <w:pPr>
              <w:pStyle w:val="10"/>
              <w:rPr>
                <w:sz w:val="28"/>
              </w:rPr>
            </w:pPr>
          </w:p>
          <w:p w14:paraId="31B7D7F1">
            <w:pPr>
              <w:pStyle w:val="10"/>
              <w:rPr>
                <w:sz w:val="28"/>
              </w:rPr>
            </w:pPr>
          </w:p>
          <w:p w14:paraId="1F141F15">
            <w:pPr>
              <w:pStyle w:val="10"/>
              <w:rPr>
                <w:sz w:val="28"/>
              </w:rPr>
            </w:pPr>
          </w:p>
          <w:p w14:paraId="403B9323">
            <w:pPr>
              <w:pStyle w:val="10"/>
              <w:rPr>
                <w:sz w:val="28"/>
              </w:rPr>
            </w:pPr>
          </w:p>
          <w:p w14:paraId="7B17AD5A">
            <w:pPr>
              <w:pStyle w:val="10"/>
              <w:rPr>
                <w:sz w:val="28"/>
              </w:rPr>
            </w:pPr>
          </w:p>
          <w:p w14:paraId="33019386">
            <w:pPr>
              <w:pStyle w:val="10"/>
              <w:rPr>
                <w:sz w:val="28"/>
              </w:rPr>
            </w:pPr>
          </w:p>
          <w:p w14:paraId="31ACB6B0">
            <w:pPr>
              <w:pStyle w:val="10"/>
              <w:rPr>
                <w:sz w:val="28"/>
              </w:rPr>
            </w:pPr>
          </w:p>
          <w:p w14:paraId="38EBC031">
            <w:pPr>
              <w:pStyle w:val="10"/>
              <w:ind w:left="219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 w14:paraId="6E9EB7F7">
      <w:pPr>
        <w:spacing w:after="0"/>
        <w:rPr>
          <w:sz w:val="28"/>
        </w:rPr>
        <w:sectPr>
          <w:pgSz w:w="11910" w:h="16840"/>
          <w:pgMar w:top="1500" w:right="1160" w:bottom="1380" w:left="1360" w:header="0" w:footer="1200" w:gutter="0"/>
          <w:cols w:space="720" w:num="1"/>
        </w:sectPr>
      </w:pPr>
    </w:p>
    <w:p w14:paraId="7005CA52">
      <w:pPr>
        <w:spacing w:before="30"/>
        <w:ind w:left="3399" w:right="0" w:firstLine="0"/>
        <w:jc w:val="left"/>
        <w:rPr>
          <w:b/>
          <w:sz w:val="32"/>
        </w:rPr>
      </w:pPr>
      <w:r>
        <w:rPr>
          <w:b/>
          <w:sz w:val="32"/>
        </w:rPr>
        <w:t>四、推荐单位意见</w:t>
      </w:r>
    </w:p>
    <w:p w14:paraId="41E8A0B2">
      <w:pPr>
        <w:pStyle w:val="5"/>
        <w:spacing w:before="129" w:line="242" w:lineRule="auto"/>
        <w:ind w:left="1340" w:right="277"/>
      </w:pPr>
      <w:r>
        <w:pict>
          <v:shape id="_x0000_s1026" o:spid="_x0000_s1026" style="position:absolute;left:0pt;margin-left:75.45pt;margin-top:47.3pt;height:593.5pt;width:453.7pt;mso-position-horizontal-relative:page;z-index:-251657216;mso-width-relative:page;mso-height-relative:page;" filled="f" stroked="t" coordorigin="1509,946" coordsize="9074,11870" path="m1509,115l10583,115m1509,11975l10583,11975m1519,106l1519,11966m2591,106l2591,11966m10573,106l10573,11966e">
            <v:path arrowok="t"/>
            <v:fill on="f" focussize="0,0"/>
            <v:stroke weight="0.96pt" color="#000000"/>
            <v:imagedata o:title=""/>
            <o:lock v:ext="edit"/>
          </v:shape>
        </w:pict>
      </w:r>
      <w:r>
        <w:t>（本栏由推荐单位填写，根据成果创新性特点、水平和应用情况写明推荐理由和结论性意见）</w:t>
      </w:r>
    </w:p>
    <w:p w14:paraId="60B9EBDC">
      <w:pPr>
        <w:pStyle w:val="5"/>
        <w:rPr>
          <w:sz w:val="20"/>
        </w:rPr>
      </w:pPr>
    </w:p>
    <w:p w14:paraId="49F1CAC6">
      <w:pPr>
        <w:pStyle w:val="5"/>
        <w:rPr>
          <w:sz w:val="20"/>
        </w:rPr>
      </w:pPr>
    </w:p>
    <w:p w14:paraId="67CDEB2D">
      <w:pPr>
        <w:pStyle w:val="5"/>
        <w:rPr>
          <w:sz w:val="20"/>
        </w:rPr>
      </w:pPr>
    </w:p>
    <w:p w14:paraId="10343F64">
      <w:pPr>
        <w:pStyle w:val="5"/>
        <w:rPr>
          <w:sz w:val="20"/>
        </w:rPr>
      </w:pPr>
    </w:p>
    <w:p w14:paraId="345982BD">
      <w:pPr>
        <w:pStyle w:val="5"/>
        <w:rPr>
          <w:sz w:val="20"/>
        </w:rPr>
      </w:pPr>
    </w:p>
    <w:p w14:paraId="72072407">
      <w:pPr>
        <w:pStyle w:val="5"/>
        <w:rPr>
          <w:sz w:val="20"/>
        </w:rPr>
      </w:pPr>
    </w:p>
    <w:p w14:paraId="47099A2A">
      <w:pPr>
        <w:pStyle w:val="5"/>
        <w:rPr>
          <w:sz w:val="20"/>
        </w:rPr>
      </w:pPr>
    </w:p>
    <w:p w14:paraId="0DDEB79B">
      <w:pPr>
        <w:pStyle w:val="5"/>
        <w:rPr>
          <w:sz w:val="20"/>
        </w:rPr>
      </w:pPr>
    </w:p>
    <w:p w14:paraId="6C35BCF2">
      <w:pPr>
        <w:pStyle w:val="5"/>
        <w:rPr>
          <w:sz w:val="20"/>
        </w:rPr>
      </w:pPr>
    </w:p>
    <w:p w14:paraId="62E66182">
      <w:pPr>
        <w:pStyle w:val="5"/>
        <w:rPr>
          <w:sz w:val="20"/>
        </w:rPr>
      </w:pPr>
    </w:p>
    <w:p w14:paraId="228A4B9D">
      <w:pPr>
        <w:pStyle w:val="5"/>
        <w:rPr>
          <w:sz w:val="20"/>
        </w:rPr>
      </w:pPr>
    </w:p>
    <w:p w14:paraId="4F83C85D">
      <w:pPr>
        <w:pStyle w:val="5"/>
        <w:rPr>
          <w:sz w:val="20"/>
        </w:rPr>
      </w:pPr>
    </w:p>
    <w:p w14:paraId="0AB132DA">
      <w:pPr>
        <w:pStyle w:val="5"/>
        <w:rPr>
          <w:sz w:val="20"/>
        </w:rPr>
      </w:pPr>
    </w:p>
    <w:p w14:paraId="1A0D85C4">
      <w:pPr>
        <w:pStyle w:val="5"/>
        <w:rPr>
          <w:sz w:val="20"/>
        </w:rPr>
      </w:pPr>
    </w:p>
    <w:p w14:paraId="2C4C2E52">
      <w:pPr>
        <w:pStyle w:val="5"/>
        <w:spacing w:before="4"/>
        <w:rPr>
          <w:sz w:val="21"/>
        </w:rPr>
      </w:pPr>
    </w:p>
    <w:p w14:paraId="40D1D627">
      <w:pPr>
        <w:pStyle w:val="5"/>
        <w:spacing w:before="61" w:line="487" w:lineRule="auto"/>
        <w:ind w:left="524" w:right="8580"/>
        <w:jc w:val="both"/>
      </w:pPr>
      <w:r>
        <w:t>推荐意见</w:t>
      </w:r>
    </w:p>
    <w:p w14:paraId="3AC287D6">
      <w:pPr>
        <w:pStyle w:val="5"/>
        <w:rPr>
          <w:sz w:val="20"/>
        </w:rPr>
      </w:pPr>
    </w:p>
    <w:p w14:paraId="65D74567">
      <w:pPr>
        <w:pStyle w:val="5"/>
        <w:rPr>
          <w:sz w:val="20"/>
        </w:rPr>
      </w:pPr>
    </w:p>
    <w:p w14:paraId="3A2D4A0A">
      <w:pPr>
        <w:pStyle w:val="5"/>
        <w:rPr>
          <w:sz w:val="20"/>
        </w:rPr>
      </w:pPr>
    </w:p>
    <w:p w14:paraId="1CD1C428">
      <w:pPr>
        <w:pStyle w:val="5"/>
        <w:rPr>
          <w:sz w:val="20"/>
        </w:rPr>
      </w:pPr>
    </w:p>
    <w:p w14:paraId="69D7B4F3">
      <w:pPr>
        <w:pStyle w:val="5"/>
        <w:rPr>
          <w:sz w:val="20"/>
        </w:rPr>
      </w:pPr>
    </w:p>
    <w:p w14:paraId="250C11DE">
      <w:pPr>
        <w:pStyle w:val="5"/>
        <w:rPr>
          <w:sz w:val="20"/>
        </w:rPr>
      </w:pPr>
    </w:p>
    <w:p w14:paraId="6AB9DC1F">
      <w:pPr>
        <w:pStyle w:val="5"/>
        <w:rPr>
          <w:sz w:val="20"/>
        </w:rPr>
      </w:pPr>
    </w:p>
    <w:p w14:paraId="0245941B">
      <w:pPr>
        <w:pStyle w:val="5"/>
        <w:rPr>
          <w:sz w:val="20"/>
        </w:rPr>
      </w:pPr>
    </w:p>
    <w:p w14:paraId="23FEF33D">
      <w:pPr>
        <w:pStyle w:val="5"/>
        <w:tabs>
          <w:tab w:val="left" w:pos="7519"/>
          <w:tab w:val="left" w:pos="8359"/>
        </w:tabs>
        <w:spacing w:before="219" w:line="487" w:lineRule="auto"/>
        <w:ind w:left="6680" w:right="744"/>
      </w:pPr>
      <w:r>
        <w:t>单位</w:t>
      </w:r>
      <w:r>
        <w:rPr>
          <w:spacing w:val="-3"/>
        </w:rPr>
        <w:t>公</w:t>
      </w:r>
      <w:r>
        <w:t>章</w:t>
      </w:r>
    </w:p>
    <w:p w14:paraId="0278FA43">
      <w:pPr>
        <w:pStyle w:val="5"/>
        <w:tabs>
          <w:tab w:val="left" w:pos="7519"/>
          <w:tab w:val="left" w:pos="8359"/>
        </w:tabs>
        <w:spacing w:before="219" w:line="487" w:lineRule="auto"/>
        <w:ind w:left="6680" w:right="744"/>
      </w:pPr>
      <w:r>
        <w:t>年</w:t>
      </w:r>
      <w:r>
        <w:tab/>
      </w:r>
      <w:r>
        <w:t>月</w:t>
      </w:r>
      <w:r>
        <w:tab/>
      </w:r>
      <w:r>
        <w:rPr>
          <w:spacing w:val="-18"/>
        </w:rPr>
        <w:t>日</w:t>
      </w:r>
    </w:p>
    <w:p w14:paraId="63FC0AC9">
      <w:pPr>
        <w:spacing w:after="0" w:line="487" w:lineRule="auto"/>
        <w:sectPr>
          <w:pgSz w:w="11910" w:h="16840"/>
          <w:pgMar w:top="1500" w:right="1160" w:bottom="1380" w:left="1360" w:header="0" w:footer="1200" w:gutter="0"/>
          <w:cols w:space="720" w:num="1"/>
        </w:sectPr>
      </w:pPr>
    </w:p>
    <w:p w14:paraId="3F0A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 w:firstLine="0"/>
        <w:jc w:val="center"/>
        <w:textAlignment w:val="auto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五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省级功勋荣誉表彰工作领导小组</w:t>
      </w:r>
      <w:r>
        <w:rPr>
          <w:b/>
          <w:sz w:val="32"/>
        </w:rPr>
        <w:t>意见</w:t>
      </w:r>
    </w:p>
    <w:p w14:paraId="64BA7276">
      <w:pPr>
        <w:pStyle w:val="5"/>
        <w:spacing w:before="129" w:line="242" w:lineRule="auto"/>
        <w:ind w:left="1340" w:right="277"/>
      </w:pPr>
      <w:r>
        <w:pict>
          <v:shape id="_x0000_s1027" o:spid="_x0000_s1027" style="position:absolute;left:0pt;margin-left:75.45pt;margin-top:47.3pt;height:593.5pt;width:453.7pt;mso-position-horizontal-relative:page;z-index:-251656192;mso-width-relative:page;mso-height-relative:page;" filled="f" stroked="t" coordorigin="1509,946" coordsize="9074,11870" path="m1509,115l10583,115m1509,11975l10583,11975m1519,106l1519,11966m2591,106l2591,11966m10573,106l10573,11966e">
            <v:path arrowok="t"/>
            <v:fill on="f" focussize="0,0"/>
            <v:stroke weight="0.96pt" color="#000000"/>
            <v:imagedata o:title=""/>
            <o:lock v:ext="edit"/>
          </v:shape>
        </w:pict>
      </w:r>
    </w:p>
    <w:p w14:paraId="2BD9102F">
      <w:pPr>
        <w:pStyle w:val="5"/>
        <w:rPr>
          <w:sz w:val="20"/>
        </w:rPr>
      </w:pPr>
    </w:p>
    <w:p w14:paraId="1265566E">
      <w:pPr>
        <w:pStyle w:val="5"/>
        <w:rPr>
          <w:sz w:val="20"/>
        </w:rPr>
      </w:pPr>
    </w:p>
    <w:p w14:paraId="113AED07">
      <w:pPr>
        <w:pStyle w:val="5"/>
        <w:rPr>
          <w:sz w:val="20"/>
        </w:rPr>
      </w:pPr>
    </w:p>
    <w:p w14:paraId="36030F37">
      <w:pPr>
        <w:pStyle w:val="5"/>
        <w:rPr>
          <w:sz w:val="20"/>
        </w:rPr>
      </w:pPr>
    </w:p>
    <w:p w14:paraId="51339CF9">
      <w:pPr>
        <w:pStyle w:val="5"/>
        <w:rPr>
          <w:sz w:val="20"/>
        </w:rPr>
      </w:pPr>
    </w:p>
    <w:p w14:paraId="4931A606">
      <w:pPr>
        <w:pStyle w:val="5"/>
        <w:rPr>
          <w:sz w:val="20"/>
        </w:rPr>
      </w:pPr>
    </w:p>
    <w:p w14:paraId="27B8810F">
      <w:pPr>
        <w:pStyle w:val="5"/>
        <w:rPr>
          <w:sz w:val="20"/>
        </w:rPr>
      </w:pPr>
    </w:p>
    <w:p w14:paraId="79371DAF">
      <w:pPr>
        <w:pStyle w:val="5"/>
        <w:rPr>
          <w:sz w:val="20"/>
        </w:rPr>
      </w:pPr>
    </w:p>
    <w:p w14:paraId="1283B92B">
      <w:pPr>
        <w:pStyle w:val="5"/>
        <w:rPr>
          <w:sz w:val="20"/>
        </w:rPr>
      </w:pPr>
    </w:p>
    <w:p w14:paraId="13CA02A2">
      <w:pPr>
        <w:pStyle w:val="5"/>
        <w:rPr>
          <w:sz w:val="20"/>
        </w:rPr>
      </w:pPr>
    </w:p>
    <w:p w14:paraId="2C3D230E">
      <w:pPr>
        <w:pStyle w:val="5"/>
        <w:rPr>
          <w:sz w:val="20"/>
        </w:rPr>
      </w:pPr>
    </w:p>
    <w:p w14:paraId="37232A81">
      <w:pPr>
        <w:pStyle w:val="5"/>
        <w:rPr>
          <w:sz w:val="20"/>
        </w:rPr>
      </w:pPr>
    </w:p>
    <w:p w14:paraId="750F9C27">
      <w:pPr>
        <w:pStyle w:val="5"/>
        <w:rPr>
          <w:sz w:val="20"/>
        </w:rPr>
      </w:pPr>
    </w:p>
    <w:p w14:paraId="6F0BD670">
      <w:pPr>
        <w:pStyle w:val="5"/>
        <w:rPr>
          <w:sz w:val="20"/>
        </w:rPr>
      </w:pPr>
    </w:p>
    <w:p w14:paraId="5D733F17">
      <w:pPr>
        <w:pStyle w:val="5"/>
        <w:spacing w:before="4"/>
        <w:rPr>
          <w:sz w:val="21"/>
        </w:rPr>
      </w:pPr>
      <w:r>
        <w:rPr>
          <w:sz w:val="20"/>
        </w:rPr>
        <w:pict>
          <v:shape id="_x0000_s1029" o:spid="_x0000_s1029" o:spt="202" type="#_x0000_t202" style="position:absolute;left:0pt;margin-left:20.45pt;margin-top:9.85pt;height:218pt;width:31.1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1B015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default" w:ascii="仿宋" w:hAnsi="仿宋" w:eastAsia="仿宋" w:cs="仿宋"/>
                      <w:spacing w:val="68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cs="仿宋"/>
                      <w:bCs/>
                      <w:color w:val="000000"/>
                      <w:spacing w:val="68"/>
                      <w:sz w:val="28"/>
                      <w:szCs w:val="28"/>
                      <w:highlight w:val="none"/>
                      <w:lang w:val="en-US" w:eastAsia="zh-CN"/>
                    </w:rPr>
                    <w:t>推荐意见</w:t>
                  </w:r>
                </w:p>
              </w:txbxContent>
            </v:textbox>
          </v:shape>
        </w:pict>
      </w:r>
    </w:p>
    <w:p w14:paraId="135E28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8" w:lineRule="auto"/>
        <w:ind w:left="0" w:right="0"/>
        <w:jc w:val="left"/>
        <w:textAlignment w:val="auto"/>
        <w:rPr>
          <w:rFonts w:hint="default" w:eastAsia="仿宋"/>
          <w:lang w:val="en-US" w:eastAsia="zh-CN"/>
        </w:rPr>
      </w:pPr>
    </w:p>
    <w:p w14:paraId="5E7E33DE">
      <w:pPr>
        <w:pStyle w:val="5"/>
        <w:rPr>
          <w:sz w:val="20"/>
        </w:rPr>
      </w:pPr>
    </w:p>
    <w:p w14:paraId="0C0E5874">
      <w:pPr>
        <w:pStyle w:val="5"/>
        <w:rPr>
          <w:sz w:val="20"/>
        </w:rPr>
      </w:pPr>
    </w:p>
    <w:p w14:paraId="48B63718">
      <w:pPr>
        <w:pStyle w:val="5"/>
        <w:rPr>
          <w:sz w:val="20"/>
        </w:rPr>
      </w:pPr>
    </w:p>
    <w:p w14:paraId="66A11750">
      <w:pPr>
        <w:pStyle w:val="5"/>
        <w:rPr>
          <w:sz w:val="20"/>
        </w:rPr>
      </w:pPr>
    </w:p>
    <w:p w14:paraId="15E9E487">
      <w:pPr>
        <w:pStyle w:val="5"/>
        <w:rPr>
          <w:sz w:val="20"/>
        </w:rPr>
      </w:pPr>
    </w:p>
    <w:p w14:paraId="391D5BF3">
      <w:pPr>
        <w:pStyle w:val="5"/>
        <w:rPr>
          <w:sz w:val="20"/>
        </w:rPr>
      </w:pPr>
    </w:p>
    <w:p w14:paraId="54BA5A3F">
      <w:pPr>
        <w:pStyle w:val="5"/>
        <w:rPr>
          <w:sz w:val="20"/>
        </w:rPr>
      </w:pPr>
    </w:p>
    <w:p w14:paraId="34F368F1">
      <w:pPr>
        <w:pStyle w:val="5"/>
        <w:rPr>
          <w:sz w:val="20"/>
        </w:rPr>
      </w:pPr>
    </w:p>
    <w:p w14:paraId="1BBEA33E">
      <w:pPr>
        <w:pStyle w:val="5"/>
        <w:tabs>
          <w:tab w:val="left" w:pos="7519"/>
          <w:tab w:val="left" w:pos="8359"/>
        </w:tabs>
        <w:spacing w:before="219" w:line="487" w:lineRule="auto"/>
        <w:ind w:left="6680" w:right="744"/>
      </w:pPr>
    </w:p>
    <w:p w14:paraId="074F9A8F">
      <w:pPr>
        <w:pStyle w:val="5"/>
        <w:tabs>
          <w:tab w:val="left" w:pos="7519"/>
          <w:tab w:val="left" w:pos="8359"/>
        </w:tabs>
        <w:spacing w:before="219" w:line="487" w:lineRule="auto"/>
        <w:ind w:left="6680" w:right="744"/>
      </w:pPr>
    </w:p>
    <w:p w14:paraId="322C3594">
      <w:pPr>
        <w:pStyle w:val="5"/>
        <w:tabs>
          <w:tab w:val="left" w:pos="7519"/>
          <w:tab w:val="left" w:pos="8359"/>
        </w:tabs>
        <w:spacing w:before="219" w:line="487" w:lineRule="auto"/>
        <w:ind w:left="6680" w:right="744"/>
      </w:pPr>
    </w:p>
    <w:p w14:paraId="0818CC7F">
      <w:pPr>
        <w:pStyle w:val="5"/>
        <w:tabs>
          <w:tab w:val="left" w:pos="7519"/>
          <w:tab w:val="left" w:pos="8359"/>
        </w:tabs>
        <w:spacing w:before="219" w:line="487" w:lineRule="auto"/>
        <w:ind w:left="6680" w:right="744"/>
      </w:pPr>
      <w:r>
        <w:t>单位</w:t>
      </w:r>
      <w:r>
        <w:rPr>
          <w:spacing w:val="-3"/>
        </w:rPr>
        <w:t>公</w:t>
      </w:r>
      <w:r>
        <w:t>章</w:t>
      </w:r>
    </w:p>
    <w:p w14:paraId="328475A7">
      <w:pPr>
        <w:pStyle w:val="5"/>
        <w:tabs>
          <w:tab w:val="left" w:pos="7519"/>
          <w:tab w:val="left" w:pos="8359"/>
        </w:tabs>
        <w:spacing w:before="219" w:line="487" w:lineRule="auto"/>
        <w:ind w:left="6680" w:right="744"/>
      </w:pPr>
      <w:r>
        <w:t>年</w:t>
      </w:r>
      <w:r>
        <w:tab/>
      </w:r>
      <w:r>
        <w:t>月</w:t>
      </w:r>
      <w:r>
        <w:tab/>
      </w:r>
      <w:r>
        <w:rPr>
          <w:spacing w:val="-18"/>
        </w:rPr>
        <w:t>日</w:t>
      </w:r>
    </w:p>
    <w:p w14:paraId="4CF59680">
      <w:pPr>
        <w:spacing w:after="0" w:line="487" w:lineRule="auto"/>
        <w:sectPr>
          <w:pgSz w:w="11910" w:h="16840"/>
          <w:pgMar w:top="1500" w:right="1160" w:bottom="1380" w:left="1360" w:header="0" w:footer="1200" w:gutter="0"/>
          <w:cols w:space="720" w:num="1"/>
        </w:sectPr>
      </w:pPr>
    </w:p>
    <w:p w14:paraId="3CFB78CD">
      <w:pPr>
        <w:spacing w:before="50"/>
        <w:ind w:left="0" w:right="20" w:firstLine="0"/>
        <w:jc w:val="center"/>
        <w:rPr>
          <w:b/>
          <w:sz w:val="36"/>
        </w:rPr>
      </w:pPr>
      <w:r>
        <w:rPr>
          <w:b/>
          <w:sz w:val="36"/>
        </w:rPr>
        <w:t>202</w:t>
      </w:r>
      <w:r>
        <w:rPr>
          <w:rFonts w:hint="eastAsia"/>
          <w:b/>
          <w:sz w:val="36"/>
          <w:lang w:val="en-US" w:eastAsia="zh-CN"/>
        </w:rPr>
        <w:t xml:space="preserve">6 </w:t>
      </w:r>
      <w:r>
        <w:rPr>
          <w:b/>
          <w:sz w:val="36"/>
        </w:rPr>
        <w:t>年高等教育（本科）国家教学成果奖申报书附件</w:t>
      </w:r>
    </w:p>
    <w:p w14:paraId="591FB2B2">
      <w:pPr>
        <w:pStyle w:val="4"/>
        <w:spacing w:before="190"/>
        <w:ind w:left="0" w:right="25"/>
        <w:jc w:val="center"/>
      </w:pPr>
      <w:r>
        <w:t>（请以此页为封面）</w:t>
      </w:r>
    </w:p>
    <w:p w14:paraId="351D5C73">
      <w:pPr>
        <w:pStyle w:val="5"/>
        <w:rPr>
          <w:sz w:val="32"/>
        </w:rPr>
      </w:pPr>
    </w:p>
    <w:p w14:paraId="5147D11C">
      <w:pPr>
        <w:pStyle w:val="5"/>
        <w:spacing w:before="5"/>
        <w:rPr>
          <w:sz w:val="33"/>
        </w:rPr>
      </w:pPr>
    </w:p>
    <w:p w14:paraId="0F2B276B">
      <w:pPr>
        <w:spacing w:before="0"/>
        <w:ind w:left="279" w:right="0" w:firstLine="0"/>
        <w:jc w:val="left"/>
        <w:rPr>
          <w:sz w:val="32"/>
        </w:rPr>
      </w:pPr>
      <w:r>
        <w:rPr>
          <w:w w:val="95"/>
          <w:sz w:val="32"/>
        </w:rPr>
        <w:t>成果名称：</w:t>
      </w:r>
    </w:p>
    <w:p w14:paraId="30715DCC">
      <w:pPr>
        <w:pStyle w:val="5"/>
        <w:rPr>
          <w:sz w:val="32"/>
        </w:rPr>
      </w:pPr>
    </w:p>
    <w:p w14:paraId="3D14B2A7">
      <w:pPr>
        <w:pStyle w:val="5"/>
        <w:spacing w:before="5"/>
        <w:rPr>
          <w:sz w:val="33"/>
        </w:rPr>
      </w:pPr>
    </w:p>
    <w:p w14:paraId="3074624F">
      <w:pPr>
        <w:spacing w:before="1"/>
        <w:ind w:left="279" w:right="0" w:firstLine="0"/>
        <w:jc w:val="left"/>
        <w:rPr>
          <w:sz w:val="32"/>
        </w:rPr>
      </w:pPr>
      <w:r>
        <w:rPr>
          <w:w w:val="95"/>
          <w:sz w:val="32"/>
        </w:rPr>
        <w:t>推荐序号：</w:t>
      </w:r>
    </w:p>
    <w:p w14:paraId="1F02E314">
      <w:pPr>
        <w:pStyle w:val="5"/>
        <w:rPr>
          <w:sz w:val="32"/>
        </w:rPr>
      </w:pPr>
    </w:p>
    <w:p w14:paraId="041D7FF9">
      <w:pPr>
        <w:pStyle w:val="5"/>
        <w:spacing w:before="5"/>
        <w:rPr>
          <w:sz w:val="33"/>
        </w:rPr>
      </w:pPr>
    </w:p>
    <w:p w14:paraId="645A0E9C">
      <w:pPr>
        <w:spacing w:before="0"/>
        <w:ind w:left="279" w:right="0" w:firstLine="0"/>
        <w:jc w:val="left"/>
        <w:rPr>
          <w:sz w:val="32"/>
        </w:rPr>
      </w:pPr>
      <w:r>
        <w:rPr>
          <w:w w:val="95"/>
          <w:sz w:val="32"/>
        </w:rPr>
        <w:t>附件目录：</w:t>
      </w:r>
    </w:p>
    <w:p w14:paraId="117CDEE0">
      <w:pPr>
        <w:pStyle w:val="9"/>
        <w:numPr>
          <w:ilvl w:val="0"/>
          <w:numId w:val="3"/>
        </w:numPr>
        <w:tabs>
          <w:tab w:val="left" w:pos="601"/>
        </w:tabs>
        <w:spacing w:before="214" w:after="0" w:line="240" w:lineRule="auto"/>
        <w:ind w:left="542" w:right="0" w:hanging="322"/>
        <w:jc w:val="left"/>
        <w:rPr>
          <w:sz w:val="32"/>
        </w:rPr>
      </w:pPr>
      <w:r>
        <w:rPr>
          <w:sz w:val="32"/>
        </w:rPr>
        <w:t>教学成果总结报告（</w:t>
      </w:r>
      <w:r>
        <w:rPr>
          <w:spacing w:val="-21"/>
          <w:sz w:val="32"/>
        </w:rPr>
        <w:t xml:space="preserve">不超过 </w:t>
      </w:r>
      <w:r>
        <w:rPr>
          <w:sz w:val="32"/>
        </w:rPr>
        <w:t>5000</w:t>
      </w:r>
      <w:r>
        <w:rPr>
          <w:spacing w:val="-10"/>
          <w:sz w:val="32"/>
        </w:rPr>
        <w:t xml:space="preserve"> 字，报告名称、格式自定</w:t>
      </w:r>
      <w:r>
        <w:rPr>
          <w:sz w:val="32"/>
        </w:rPr>
        <w:t>）</w:t>
      </w:r>
    </w:p>
    <w:p w14:paraId="5EB0828B">
      <w:pPr>
        <w:pStyle w:val="9"/>
        <w:numPr>
          <w:ilvl w:val="0"/>
          <w:numId w:val="3"/>
        </w:numPr>
        <w:tabs>
          <w:tab w:val="left" w:pos="601"/>
        </w:tabs>
        <w:spacing w:before="214" w:after="0" w:line="240" w:lineRule="auto"/>
        <w:ind w:left="542" w:right="0" w:hanging="322"/>
        <w:jc w:val="left"/>
        <w:rPr>
          <w:sz w:val="32"/>
        </w:rPr>
      </w:pPr>
      <w:r>
        <w:rPr>
          <w:sz w:val="32"/>
        </w:rPr>
        <w:t>教学成果应用及效果证明材料（</w:t>
      </w:r>
      <w:r>
        <w:rPr>
          <w:spacing w:val="-27"/>
          <w:sz w:val="32"/>
        </w:rPr>
        <w:t xml:space="preserve">仅限 </w:t>
      </w:r>
      <w:r>
        <w:rPr>
          <w:sz w:val="32"/>
        </w:rPr>
        <w:t>1</w:t>
      </w:r>
      <w:r>
        <w:rPr>
          <w:spacing w:val="-40"/>
          <w:sz w:val="32"/>
        </w:rPr>
        <w:t xml:space="preserve"> 份</w:t>
      </w:r>
      <w:r>
        <w:rPr>
          <w:sz w:val="32"/>
        </w:rPr>
        <w:t>）</w:t>
      </w:r>
    </w:p>
    <w:sectPr>
      <w:footerReference r:id="rId6" w:type="default"/>
      <w:pgSz w:w="11910" w:h="16840"/>
      <w:pgMar w:top="1580" w:right="1160" w:bottom="280" w:left="13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24F9"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7pt;margin-top:770.9pt;height:12pt;width:10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5DAF52C"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FB6EF"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00" w:hanging="422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2108" w:hanging="42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917" w:hanging="4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725" w:hanging="4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34" w:hanging="4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43" w:hanging="4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51" w:hanging="4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60" w:hanging="4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68" w:hanging="422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79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190" w:hanging="32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01" w:hanging="3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11" w:hanging="3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22" w:hanging="3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33" w:hanging="3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43" w:hanging="3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54" w:hanging="3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64" w:hanging="322"/>
      </w:pPr>
      <w:rPr>
        <w:rFonts w:hint="default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4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478" w:hanging="32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57" w:hanging="3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35" w:hanging="3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14" w:hanging="3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93" w:hanging="3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71" w:hanging="3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50" w:hanging="3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28" w:hanging="32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3D6656"/>
    <w:rsid w:val="01D0141C"/>
    <w:rsid w:val="136660A4"/>
    <w:rsid w:val="1BBF40C6"/>
    <w:rsid w:val="2096340D"/>
    <w:rsid w:val="2A6E23C3"/>
    <w:rsid w:val="30F318FC"/>
    <w:rsid w:val="32C37AD1"/>
    <w:rsid w:val="39586CC2"/>
    <w:rsid w:val="3B3B2695"/>
    <w:rsid w:val="3B516536"/>
    <w:rsid w:val="44A937DF"/>
    <w:rsid w:val="47931B06"/>
    <w:rsid w:val="56326CB6"/>
    <w:rsid w:val="5A93401E"/>
    <w:rsid w:val="5C2E19E6"/>
    <w:rsid w:val="65A96296"/>
    <w:rsid w:val="7C20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0"/>
      <w:ind w:right="27" w:hanging="286"/>
      <w:outlineLvl w:val="1"/>
    </w:pPr>
    <w:rPr>
      <w:rFonts w:ascii="黑体" w:hAnsi="黑体" w:eastAsia="黑体" w:cs="黑体"/>
      <w:sz w:val="36"/>
      <w:szCs w:val="36"/>
    </w:rPr>
  </w:style>
  <w:style w:type="paragraph" w:styleId="3">
    <w:name w:val="heading 2"/>
    <w:basedOn w:val="1"/>
    <w:qFormat/>
    <w:uiPriority w:val="1"/>
    <w:pPr>
      <w:spacing w:before="30"/>
      <w:ind w:right="22"/>
      <w:jc w:val="center"/>
      <w:outlineLvl w:val="2"/>
    </w:pPr>
    <w:rPr>
      <w:rFonts w:ascii="仿宋" w:hAnsi="仿宋" w:eastAsia="仿宋" w:cs="仿宋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ind w:left="279"/>
      <w:outlineLvl w:val="3"/>
    </w:pPr>
    <w:rPr>
      <w:rFonts w:ascii="仿宋" w:hAnsi="仿宋" w:eastAsia="仿宋" w:cs="仿宋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79" w:firstLine="559"/>
    </w:pPr>
    <w:rPr>
      <w:rFonts w:ascii="仿宋" w:hAnsi="仿宋" w:eastAsia="仿宋" w:cs="仿宋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1531</Words>
  <Characters>1589</Characters>
  <TotalTime>32</TotalTime>
  <ScaleCrop>false</ScaleCrop>
  <LinksUpToDate>false</LinksUpToDate>
  <CharactersWithSpaces>1727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2022-09-13T05:00:00Z</dcterms:created>
  <dc:creator>Administrator</dc:creator>
  <cp:lastModifiedBy>邓蕾</cp:lastModifiedBy>
  <cp:lastPrinted>2026-05-11T01:28:00Z</cp:lastPrinted>
  <dcterms:modified xsi:type="dcterms:W3CDTF">2026-05-30T04:39:37Z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2022-09-13T00:00:00Z</vt:filetime>
  </property>
  <property fmtid="{D5CDD505-2E9C-101B-9397-08002B2CF9AE}" pid="5" name="KSOTemplateDocerSaveRecord">
    <vt:lpwstr>eyJoZGlkIjoiOGZhMjEyYzdjMmNlZjkxMGFkOWY4YTc1ZTU3MjA0ODkiLCJ1c2VySWQiOiIzMDQ3Mzc4MjgifQ==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3804419E127F4815ACC2107120A30850_12</vt:lpwstr>
  </property>
</Properties>
</file>